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6aaee" w14:textId="f36aa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сельского округа Сынгырлау от 27 октября 2009 года № 3 "Орталық көшелерге ат беру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села Сынгырлау Бейнеуского района Мангистауской области от 14 июля 2017 года № 4. Зарегистрировано Департаментом юстиции Мангистауской области 16 августа 2017 года № 3409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 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В тексте документа сохранена пунктуация и орфография оригинала.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соответствии с Закономи Республики Казахстан от 8 декабря 1993 года "</w:t>
      </w:r>
      <w:r>
        <w:rPr>
          <w:rFonts w:ascii="Times New Roman"/>
          <w:b w:val="false"/>
          <w:i w:val="false"/>
          <w:color w:val="000000"/>
          <w:sz w:val="28"/>
        </w:rPr>
        <w:t>Об административно-территориальном устройстве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21 января 2013 года "</w:t>
      </w:r>
      <w:r>
        <w:rPr>
          <w:rFonts w:ascii="Times New Roman"/>
          <w:b w:val="false"/>
          <w:i w:val="false"/>
          <w:color w:val="000000"/>
          <w:sz w:val="28"/>
        </w:rPr>
        <w:t>О внесении изменений и дополнений в некоторые законодательные акты Республики Казахстан по вопросам ономастики</w:t>
      </w:r>
      <w:r>
        <w:rPr>
          <w:rFonts w:ascii="Times New Roman"/>
          <w:b w:val="false"/>
          <w:i w:val="false"/>
          <w:color w:val="000000"/>
          <w:sz w:val="28"/>
        </w:rPr>
        <w:t>", от 6 апреля 2016 года "</w:t>
      </w:r>
      <w:r>
        <w:rPr>
          <w:rFonts w:ascii="Times New Roman"/>
          <w:b w:val="false"/>
          <w:i w:val="false"/>
          <w:color w:val="000000"/>
          <w:sz w:val="28"/>
        </w:rPr>
        <w:t>О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" и с учетом мнения населения села Сынгырлау аким села Сынгырлау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В решение акима сельского округа Сынгырлау от 27 октября 2009 года № 3 "Орталық көшелерге ат беру туралы" (зарегистрировано в Реестре государственной регистрации нормативных правовых актов за № 11- 3- 87, опубликовано в газете "Рауан" от 10 декабря 2009 года № 50 (1918):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преамбулу и в пункте 1 указанного решения внесены изменения: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Государственному учреждению "Аппарат акима села Сынгырлау" (М.Есеров) обеспечить государственную регистрацию настоящего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Контроль за исполнением настоящего решения оставляю за собой.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села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Г.Тастемир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