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8b9a" w14:textId="070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2016 года № 8/70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2017 года № 19/153. Зарегистрировано Департаментом юстиции Мангистауской области 13 декабря 2017 года № 3479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 3472),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 3235, опубликовано в Эталонном контрольном банке нормативных правовых актов Республики Казахстан от 10 января 2017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приложению 1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7866031,8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2854211,0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19593,4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206568,0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4785659,4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7951330,5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-28315,1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38526,1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-56983,6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56983,6 тысяч тенге.";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 – 26,6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 – 26,5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абзацы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"на дополнительную плату учителям, прошедшим повышение квалификации по трехуровневой системе и учителям заменяющих основных сотрудников на время их учебы – 4071,0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на внедрение обусловленной денежной помощи по проекту "Өрлеу" – 8640,0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на реализацию Плана мероприятий по обеспечению прав и улучшению качества жизни инвалидов в Республике Казахстан на 2012 – 2018 годы – 21849,4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восьмой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"из областного бюджета по бюджетной программе развитие коммунального хозяйства – 2800,0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"реализация мероприятий, направленные на развитие рынка труда, в рамках Программы развития продуктивной занятости и массового предпринимательства на 2017-2021 годы – 31180,0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"28" ноябрь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№19/153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7 866 031,8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4 785 659,4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Админстратор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7 951 330,5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5 272 252,3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82 570,9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(недоиспользовонных)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-28 315,1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-56 983,6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2017 года № 19/153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аула, аульного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245"/>
        <w:gridCol w:w="2245"/>
        <w:gridCol w:w="6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Админстратор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