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671b" w14:textId="35f6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6 сентября 2017 года № 201. Зарегистрировано Департаментом юстиции Мангистауской области 2 октября 2017 года № 3434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2017 и 2018 годы по Бейнеускому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Бейнеуского района от 27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Бейнеускому району" (зарегистрировано в реестре государственной регистрации нормативных правовых актов за №3284, опубликовано в газете "Рауан" от 6 марта 2017 года).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"Бейнеу аудандық білім бөлімі" (О.Наурызбаев) обеспечить государственную регистрацию в департаменте юстиции Мангистауской области,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района.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У.Амирханову.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Бейнеуского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К.Абилшеев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 аудандық білім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О.Наурызбаев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09 2017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2017 года №201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и 2018 годы по Бейнеускому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954"/>
        <w:gridCol w:w="1832"/>
        <w:gridCol w:w="1290"/>
        <w:gridCol w:w="1001"/>
        <w:gridCol w:w="1833"/>
        <w:gridCol w:w="1291"/>
        <w:gridCol w:w="1003"/>
      </w:tblGrid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(государственная/ частная собственность)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 с полным днем пребывания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(государственная/ частная собственность)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 с полным днем пребывания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–сад "Бейнеу" акимата Бейнеуского района"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175/0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9464/0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"Балдырган" бөбекжайы акимата Бейнеуского района"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175/0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9464/0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-сад "Балауса" акимата Бейнеуского района"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9464/0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"Бобек" акимата Бейнеуского района"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9464/0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"Балдаурен" акимата Бейнеуского района"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9464/0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"Болашақ" акимата Бейнеуского района"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9464/0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"Манашы" акимата Бейнеуского района"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9464/0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"Үстірт бөбекжайы" Бейнеуского районного акимата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9464/0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"Атамекен" акимата Бейнеуского района"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175/0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9464/0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"Куйкен" акимата Бейнеуского района"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175/0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9464/0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"Боранқұл бөбекжайы" Бейнеуского районного акимата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165/0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9464/0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"Карақум" акимата Бейнеуского района"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88/0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9464/0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“Ясли - сад "Акжигит" акимата Бейнеуского района"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140/0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9464/0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"Сарға бөбекжайы" Бейнеуского районного акимата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9464/0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1938/0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