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0578" w14:textId="e580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(черты) сел Бейнеу и Сарга Бейнеуского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17 мая 2017 года № 93 и решение Бейнеуского районного маслихата Мангистауской области от 15 мая 2017 года № 13/106. Зарегистрировано Департаментом юстиции Мангистауской области 22 июня 2017 года № 3383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 также с учетом мнения акимов сел Бейнеу и Сарга, акимат Бейнеуского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Бейнеуский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Изменить границу (черту) села Бейнеу Бейнеуского района общей площадью 50822,0427 гектаров,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Изменить границу (черту) села Сарга Бейнеуского района общей площадью 25004,2380 гектаров,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Признать утратившими силу совместное постановление и решение акимата Бейнеуского района от 13 августа 2007 года № 201 и Бейнеуского районного маслихата от 13 августа 2007 года </w:t>
      </w:r>
      <w:r>
        <w:rPr>
          <w:rFonts w:ascii="Times New Roman"/>
          <w:b w:val="false"/>
          <w:i w:val="false"/>
          <w:color w:val="000000"/>
          <w:sz w:val="28"/>
        </w:rPr>
        <w:t>№ 36/310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"Бейнеу селосының шекарасын өзгерту туралы" (зарегистрировано в Реестре государственной регистрации нормативных правовых актов за № 11-3-43, опубликовано в газете "Рауан" от 20 сентября 2007 года № 39), совместное постановление и решение акимата Бейнеуского района от 26 января 2009 года №12 и Бейнеуского районного маслихата от 26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14/95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"Бейнеу және Сарға селоларының шекараларын өзгерту туралы" (зарегистрировано в Реестре государственной регистрации нормативных правовых актов за № 11-3-71, опубликовано в газете "Рауан" от 19 апреля 2009 года № 8).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Государственному учреждению "Аппарат Бейнеуского районного маслихата" (Б.Туйешиев) обеспечить государственную регистрацию настоящего совместного постановления и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совместное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К.Машырыков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С.Жубанов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Временно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руководителя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"Бейнеуский районный отдел земельных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отношений, архитектуры и градостроительства"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К.Кенешов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 15 " мая 2017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 села Бейнеу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Ж.Оспанов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 15 " мая 2017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 села Сарга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М.Болысов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 15 " мая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Бейнеуского района от 17 мая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93 и Бейнеуского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мая 2017 года №13/106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(черты) села Бейнеу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8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8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Общая площадь - 50822,0427 гектара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акима Бейнеуского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К.Машырыков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Секретарь Бейнеуского районного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А.Улукбанов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 села Бейнеу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Ж.Оспанов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Бейнеуского района от 17 мая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93 и Бейнеуского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мая 2017 года № 13/106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(черты) села Сарга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Общая площадь - 25004,2380 гектара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акима Бейнеуского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К.Машырыков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Секретарь Бейнеуского районного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А.Улукбанов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 села Сарга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М.Болысов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