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295e0" w14:textId="4a295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Бейнеуского района Мангистауской области от 17 мая 2017 года № 94. Зарегистрировано Департаментом юстиции Мангистауской области 20 июня 2017 года № 3379.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Конституционным законом Республики Казахстан "О выборах в Республике Казахстан" акимат Бейнеуского района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акимата Бейнеуского района Мангистауской области от 19.07.2021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места для размещения агитационных печатных материалов для всех кандидатов,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Поручить акимам сел, сельских округов Бейнеуского района оснащение мест для размещения агитационных печатных материалов для всех кандидатов стендами, щитами, тумбами.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акимата Бейнеуского района от 9 сентября 2011 года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мест для размещения агитационных печатных материалов" (зарегистрировано в реестре государственной регистрации нормативных правовых актов за № 11-3-125, опубликовано в газете "Рауан" от 20 октября 2011 года);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акимата Бейнеуского района от 24 июня 2013 года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мест для размещения агитационных печатных материалов" (зарегистрировано в реестре государственной регистрации нормативных правовых актов за № 2258, опубликовано в газете "Рауан" от 6 июля 2013 года).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акима Бейнеуского района" (У.Амирханова) обеспечить официальное опубликование настоящего постановления в Эталонном контрольном банке нормативных правовых актов Республики Казахстан и в средствах массовой информации, размещение на интернет-ресурсе акимата района.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акима Бейнеуского района К.Машырыкова.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К.Машырыков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Бейнеуской районной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избирательной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Аймагамбет Куланда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"17" 05 2017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района от 17 мая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Бейнеуского района Мангистауской области от 19.07.2021 </w:t>
      </w:r>
      <w:r>
        <w:rPr>
          <w:rFonts w:ascii="Times New Roman"/>
          <w:b w:val="false"/>
          <w:i w:val="false"/>
          <w:color w:val="ff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 внесенным постановлением акимата Бейнеуского района Мангистауской области от 13.09.2023 </w:t>
      </w:r>
      <w:r>
        <w:rPr>
          <w:rFonts w:ascii="Times New Roman"/>
          <w:b w:val="false"/>
          <w:i w:val="false"/>
          <w:color w:val="ff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Акжигит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"Аппарат акима села Акжигит"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Бейнеу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зданий Мангистауского областного филиала № 239900 акционерного общества "Народный Банк Казахстана" и государственного коммунального предприятия на праве хозяйственного ведения "Бейнеуская центральная районная больница" Управления здравоохранения Мангистауской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Боранкул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у центрального рынка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дома культуры государственного коммунального казенного предприятия "Бейнеумәдениет" акимата Бейнеуского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клуба государственного коммунального казенного предприятия "Бейнеумәдениет" акимата Бейнеуского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Ногайты Самского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 Самского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медицинского пункта государственного коммунального предприятия на праве хозяйственного ведения "Бейнеуская центральная районная больница" Управления здравоохранения Мангистауской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Мангистауского областного филиала акционерного общества "Казпочта"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дома культуры государственного коммунального казенного предприятия "Бейнеумәдениет" акимата Бейнеуского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Сынгырлау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клуба государственного коммунального казенного предприятия "Бейнеумәдениет" акимата Бейнеуского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Тажен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у здания медицинского пункта государственного коммунального предприятия на праве хозяйственного ведения "Бейнеуская центральная районная больница" Управления здравоохранения Мангистауской области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Толеп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клуба государственного коммунального казенного предприятия "Бейнеумәдениет" акимата Бейнеуского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Турыш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клуба государственного коммунального казенного предприятия "Бейнеумәдениет" акимата Бейнеуского района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