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3f7b5" w14:textId="673f7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помещений кандидатам на договорной основе для встреч с избирателями (выборщиками)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Бейнеуского района Мангистауской области от 17 мая 2017 года № 95. Зарегистрировано Департаментом юстиции Мангистауской области 20 июня 2017 года № 3378. Утратило силу постановлением акимата Бейнеуского района Мангистауской области от 30 июля 2021 года № 270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Бейнеуского района Мангистауской области от 30.07.2021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36-1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Бейнеуского района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Вступительная часть - в редакции постановления акимата Бейнеуского района Мангистауской области от 12.02.2018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Предоставить помещений кандидатам на договорной основе для встреч с избирателями (выборщиками),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Акимам сел, сельских округов обеспечить предоставление помещений на единых и равных договорных условиях для всех кандидатов.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постановление акимата Бейнеуского района от 24 июня 2013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60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списка помещений, предоставляемых кандидатам в акимы сел, сельских округов на договорной основе для проведения предвыборных собраний и встреч с выборщиками" (зарегистрировано в реестре государственной регистрации нормативных правовых актов за № 2259, опубликовано в газете "Рауан" от 6 июля 2013 года).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"Аппарат акима Бейнеуского района" (У.Амирханова) обеспечить официальное опубликование настоящего постановления в Эталонном контрольном банке нормативных правовых актов Республики Казахстан и в средствах массовой информации, размещение на интернет-ресурсе акимата района.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акима Бейнеуского района К.Машырыкова.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К.Машырыков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Бейнеуской районной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избирательной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Аймагамбет Куланда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17 "05 2017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Бейнеуского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95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Помещения, предоставляемые кандидатам на договорной основе  для встреч с избирателями (выборщиками)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"/>
        <w:gridCol w:w="965"/>
        <w:gridCol w:w="10148"/>
      </w:tblGrid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Акжигит</w:t>
            </w:r>
          </w:p>
          <w:bookmarkEnd w:id="7"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дом культуры государственного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 казенного предприятия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Бейнеумәдениет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Бейнеуского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Бейнеу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 культуры имени Абыла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 казенного предприятия "Бейнеумәдениет" акимата Бейнеуского района, дом учителей коммунального государственного учреждения "Бейнеуский районный координационный центр образования" акимата Бейнеуского района"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Боранкул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 культуры государственного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коммунального казенного предприятия "Бейнеумәдениет" акимата Бейнеуского района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Есет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клуб государственного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казенного предприятия "Бейнеумәдениет" акимата Бейнеуского района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Ногайты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клуб государственного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казенного предприятия "Бейнеумәдениет" акимата Бейнеуского района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Самский сельский округ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клуб государственного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казенного предприятия "Бейнеумәдениет" акимата Бейнеуского района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Сарга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 культуры государственного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казенного предприятия "Бейнеумәдениет" акимата Бейнеуского района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Сынгырлау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клуб государственного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казенного предприятия "Бейнеумәдениет" акимата Бейнеуского района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Тажен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актовый зал здания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 "Аппарат акима села Тажен"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Толеп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клуб государственного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казенного предприятия "Бейнеумәдениет" акимата Бейнеуского района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Турыш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клуб государственного </w:t>
            </w:r>
          </w:p>
          <w:bookmarkStart w:name="z2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казенного предприятия "Бейнеумәдениет" акимата Бейнеуского района</w:t>
            </w:r>
          </w:p>
          <w:bookmarkEnd w:id="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