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a18c" w14:textId="531a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7 марта 2017 года № 10/86. Зарегистрировано Департаментом юстиции Мангистауской области 7 апреля 2017 года № 3327. Утратило силу решением Бейнеуского районного маслихата Мангистауской области от 16 марта 2018 года № 21/172.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 и на основании представления департамента юстиции Мангистауской области от 1 февраля 2017 года № 10-15-764,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Бейнеуского районного маслихата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(зарегистрировано в Реестре государственной регистрации нормативных правовых актов за № 3111, опубликовано в информационно – правовой системе "Әділет" от 10 августа 2016 года).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Бейнеуского районного маслихата (Б.Туйешиев.) обеспечить государственную регистрацию настоящего решения в органах юстиции, его официальное опубликование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Бейнеуского районного маслихата (Б.Туйешиев).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 районного маслихата от 7 марта 2017 года №10/86</w:t>
            </w:r>
          </w:p>
        </w:tc>
      </w:tr>
    </w:tbl>
    <w:bookmarkStart w:name="z1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Республики Казахстан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"Б" (далее – служащие).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секретарь районного маслихата имеющего право назначения на государственную должность и освобождения от государственной должности служащего, создает Комиссию по оценке.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отсутствующего члена или председателя Комиссии осуществляется по распоряжению секретаря районного маслихата путем внесения изменения в распоряжение о создании Комиссии по оценке.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аппарата.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секретаря районного маслихата непосредственного руководителя и обращений физических и юридических лиц.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∑m = 100 + а – b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∑m - квартальная оценка;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службой управления персоналом вопросам не позднее пяти рабочих дней до заседания Комиссии по оценке по следующей формуле: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0,4*∑кв + 0,6*∑ип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∑год - годовая оценка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- средняя оценка за отчетные кварталы (среднеарифметическое значение).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балла,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- оценка выполнения индивидуального плана работы (среднеарифметическое значение).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 внесены изменения на государственном языке, текст на русском языке не меняется в соответствии с решением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с результатами оценки в течение двух рабочих дней со дня ее завершения.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Медотдике оценки деятельности административных государственных служащих корпуса "Б" госурдарственного учреждения "Аппарат Бейнеуского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08"/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Фамилия,имя,отчество (при его наличии) Фамилия,имя,отчество (при его наличии)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                    дата________________________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                    подпись_____________________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Медотдике оценки деятельности административных государственных служащих корпуса "Б" госурдарственного учреждения "Аппарат Бейнеуского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Фамилия,имя,отчество (при его наличии) Фамилия,имя,отчество (при его наличии)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                   дата________________________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                    подпись_____________________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Медотдике оценки деятельности административных государственных служащих корпуса "Б" госурдарственного учреждения "Аппарат Бейнеуского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Фамилия,имя,отчество (при его наличии) Фамилия,имя,отчество (при его наличии)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                    дата________________________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                    подпись_____________________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Медотдике оценки деятельности административных государственных служащих корпуса "Б" госурдарственного учреждения "Аппарат Бейнеуского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наличии)., подпись)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наличии)., подпись)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наличии)., подпись)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наличии)., подпись)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наличии)., подпись)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