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2644" w14:textId="ed62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2016 года №8/70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16 марта 2017 года № 10/91. Зарегистрировано Департаментом юстиции Мангистауской области 7 апреля 2017 года № 3324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и 23 января 2001 года "О местном государственном управлении и самоуправлении в Республике Казахстан" и решением Мангистауского областного маслихата от 3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№7/104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областного маслихата от 8 декабря 2016 года №6/65 "Об областном бюджете на 2017-2019 годы" (зарегистрировано в Реестре государственной регистрации нормативных правовых актов за №3291), Бейнеуский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районного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8/70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№3235, опубликовано в Эталонном контрольном банке нормативных правовых актов Республики Казахстан в электронном виде от 10 января 2017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2017-2019 годы согласно приложениям 1, 2 и 3 соответственно, в том числе на 2017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7881443,4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налоговым поступлениям – 3045006,0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неналоговым поступлениям – 18102,4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 от продажи основного капитала – 21264,0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 трансфертов – 4797071,0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затраты – 7966742,1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чистое бюджетное кредитование – -28315,1 тысяч теңге,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бюджетные кредиты – 10211,0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бюджетных кредитов – 38526,1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сальдо по операциям с финансовыми активами – 0 теңге,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от продажи финансовых активов государства–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дефицит (профицит) бюджета – -56983,6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финансирование дефицита (использование профицита) бюджета–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56983,6 тысяч тенге;";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"3.Установить норматив распределение доходов районного бюджета на 2017 год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индивидуальный подоходный налог с доходов, облагаемых у источника выплаты - 40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индивидуальный подоходный налог с доходов, не облагаемых у источника выплаты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индивидуальный подоходный налог с доходов иностранных граждан, не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Социальный налог – 40,2 процентов.".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Бейнеуского районного маслихата" (Б.Туйешиев)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массовый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заместителя акима района К.Абилшееву.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государственного учреждения "Бейнеуского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районного отдела экономики и финансов"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Е.Т.Кадиров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"16" марта 2017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 от 16 марта 2017 года №10/91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114"/>
        <w:gridCol w:w="1114"/>
        <w:gridCol w:w="3004"/>
        <w:gridCol w:w="3035"/>
        <w:gridCol w:w="32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7 881 443,4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3 045 006,0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2 424 902,0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государственного бюджета, а также из бюджета Национального Банка Республики Казахстан (содержащимися и финансируемыми 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поступлений от организаций нефтяного сектора, финансируемых из государственного бюджета, а также из бюджета Национального Банка Республики Казахстан (содержащимися и финансируемыми 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7 966 742,1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5 265 510,0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4 991 395,0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4 134 915,0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267 813,9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(недоиспользовонных)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-28 315,1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-56 983,6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 от 16 марта 2017 года №10/91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 города  районного значения, поселка, села, сельского округа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245"/>
        <w:gridCol w:w="2245"/>
        <w:gridCol w:w="6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