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e7da" w14:textId="acce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Жанаозенского городского маслихата от 30 июня 2014 года № 30/246 "Об утверждении Регламента Жанаозенского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28 ноября 2017 года № 15/184. Зарегистрировано Департаментом юстиции Мангистауской области 15 декабря 2017 года № 3489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 Жанаозенский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Жанаозенского городского маслихата от 30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30/246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Жанаозенского городского маслихата" (зарегистрировано в Реестре государственной регистрации нормативных правовых актов за № 2481, опубликовано в информационно-правовой системе "Әділет" от 18 августа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Жанаозенского городского маслихата (А.Ермуханов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С.Мухаммедов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