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2eca" w14:textId="2e82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21 декабря 2016 года № 8/96 "О городском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6 декабря 2017 года № 15/193. Зарегистрировано Департаментом юстиции Мангистауской области 12 декабря 2017 года № 3476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22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14/165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8 декабря 2016 года № 6/65 "Об областном бюджете на 2017-2019 годы" (зарегистрировано в Реестре государственной регистрации нормативных правовых актов за № 3472)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8/96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2017 - 2019 годы" (зарегистрировано в Реестре государственной регистрации нормативных правовых актов за № 3240, опубликовано в Эталонном контрольном банке нормативных правовых актов Республики Казахстан от 18 января 2017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2017 - 2019 годы согласно приложению, в том числе на 2017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- 14 024 755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налоговым поступлениям - 13 554 284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неналоговым поступлениям - 45 888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от продажи основного капитала - 175 142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трансфертов - 249 441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- 14 092 042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- 39 602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- 40 842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- 1 240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- 106 889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-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106 889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займов - 40 842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- 1 240 тысяч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- 67 287 тысячи тенге.";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индивидуальный подоходный налог с доходов, облагаемых у источника выплаты - 46,4 процентов;";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социальный налог - 46,7 процентов.";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в сумме 16 491 тысяч тенге.".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Е.Утеев).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С.Мухаммедов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"Жанаозенский городской отдел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Джантлеуова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декабрь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декабря 2017 года № 15/193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14 024 755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13 554 284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6 253 717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6 253 717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5 874 058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5 874 058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72 221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14 092 042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Рахат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46 633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8 305 356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Рахат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325 313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325 313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325 313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7 263 105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5 242 048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      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492 601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2 996 499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Рахат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2 270 955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82 819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82 819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- 106 889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67 287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67 287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67 287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