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59dde" w14:textId="bb59d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на 2017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Жанаозен Мангистауской области от 30 октября 2017 года № 704. Зарегистрировано Департаментом юстиции Мангистауской области 14 ноября 2017 года № 3458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акимат города Жанаозен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 родительской платы на 2017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постановление акимата города Жанаозен от 8 февраля 2017 года </w:t>
      </w:r>
      <w:r>
        <w:rPr>
          <w:rFonts w:ascii="Times New Roman"/>
          <w:b w:val="false"/>
          <w:i w:val="false"/>
          <w:color w:val="000000"/>
          <w:sz w:val="28"/>
        </w:rPr>
        <w:t>№ 77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2017 год" (зарегистрировано в Реестре государственной регистрации нормативных правовых актов за №3278, опубликовано в Эталонном контрольном банке нормативных правовых актов Республики Казахстан от 13 марта 2017 года).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"Жанаозенский городской отдел экономики и финансов" (Р. Джантлеуова) обеспечить финансирование.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"Жанаозенский городской отдел образования" (Жумалиев Т.) обеспечить государственную регистрацию настоящего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города Танаеву С.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вступает в силу со дня государственной регистарции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"Жанаозенский городской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образования"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Жумалиев 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"30" октября 2017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"Жанаозенский городской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экономики и финансов"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Джантлеуова 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"30" октября 2017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города Жанаозен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октября 2017 года №704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 размер родительской платы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"/>
        <w:gridCol w:w="910"/>
        <w:gridCol w:w="746"/>
        <w:gridCol w:w="878"/>
        <w:gridCol w:w="780"/>
        <w:gridCol w:w="1629"/>
        <w:gridCol w:w="1629"/>
        <w:gridCol w:w="1629"/>
        <w:gridCol w:w="1138"/>
        <w:gridCol w:w="1468"/>
        <w:gridCol w:w="1140"/>
      </w:tblGrid>
      <w:tr>
        <w:trPr>
          <w:trHeight w:val="30" w:hRule="atLeast"/>
        </w:trPr>
        <w:tc>
          <w:tcPr>
            <w:tcW w:w="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Административно-территориальное расположение 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воспитания и обучения (город, село)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образовательный заказ на дошкольное воспитание и обучение 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образования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воспитанников организаций дошкольного воспитания и обучения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Средняя стоимость расходов на одного воспитанника в дошкольных организациях образования в месяц (тенге)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Детский сад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при школе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Самостоятельный мини-центр с полным днем пребывания 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при школе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Самостоятельный мини-центр с полным днем пребывания 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при школе     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Самостоятельный мини-центр с полным днем пребывания </w:t>
            </w:r>
          </w:p>
        </w:tc>
      </w:tr>
      <w:tr>
        <w:trPr>
          <w:trHeight w:val="30" w:hRule="atLeast"/>
        </w:trPr>
        <w:tc>
          <w:tcPr>
            <w:tcW w:w="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25671,20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24063,94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26703,81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24505,91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24063,94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26703,81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23890,22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24063,94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26703,81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23890,22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25671,20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10920</w:t>
            </w:r>
          </w:p>
        </w:tc>
      </w:tr>
      <w:tr>
        <w:trPr>
          <w:trHeight w:val="30" w:hRule="atLeast"/>
        </w:trPr>
        <w:tc>
          <w:tcPr>
            <w:tcW w:w="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сельская местность 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27544,81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29443,77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26872,46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29443,77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26872,46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28815,31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