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cc8" w14:textId="f35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октября 2017 года № 14/160. Зарегистрировано Департаментом юстиции Мангистауской области 2 ноября 2017 года № 3449. Утратило силу решением Жанаозенского городского маслихата Мангистауской области от 25 марта 2022 года № 15/123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Нурбосинов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и жилищной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Н.Мустафаев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октябрь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11октября 2017 года № 14/160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безхозяйными отходами, признанными решением суда поступившими в коммунальную собственность по городу Жанаозен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безхозяйными отходами, признанными решением суда поступившими в коммунальную собственность по городу Жанаозен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безхозяйными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безхозяйными отходами осуществляется акиматом города Жанаозен (далее – акимат).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создается комиссия из представителей заинтересованных структурных подразделений ( далее – Комиссия).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"Жанаозенский городской отдел жилищного коммунального хозяйства" уполномоченное на осуществление функций в сфере коммунального хозяйства.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безхозяйными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безхозяйными отходами, признанными решением суда поступившими в коммунальную собственность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храненние, оценка и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основанием,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стредств местного бюджета.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внесено изменение на государственном языке, текст на русском языке не меняется в соответствии решением Жанаозенского городского маслихата Мангистауской области от 31.12.2020 </w:t>
      </w:r>
      <w:r>
        <w:rPr>
          <w:rFonts w:ascii="Times New Roman"/>
          <w:b w:val="false"/>
          <w:i w:val="false"/>
          <w:color w:val="000000"/>
          <w:sz w:val="28"/>
        </w:rPr>
        <w:t>№ 54/584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