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bdb6" w14:textId="e82b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Жанаозенского городского маслихата от 21 декабря 2016 года № 8/96 "О городском бюджете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29 августа 2017 года № 13/152. Зарегистрировано Департаментом юстиции Мангистауской области 13 сентября 2017 года № 3426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4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11/136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областного маслихата от 8 декабря 2016 года № 6/65 "Об областном бюджете на 2017 - 2019 годы" (зарегистрировано в Реестре государственной регистрации нормативных правовых актов за № 3410)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8/96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2017 - 2019 годы" (зарегистрировано в Реестре государственной регистрации нормативных правовых актов за № 3240, опубликовано в Эталонном контрольном банке нормативных правовых актов Республики Казахстан от 18 января 2017 года)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городской бюджет на 2017 - 2019 годы согласно приложению, в том числе на 2017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- 14 471 130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налоговым поступлениям - 14 021 714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неналоговым поступлениям - 45 743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поступлениям от продажи основного капитала - 146 394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поступлениям трансфертов - 257 279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- 14 538 417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- 39 602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- 40 842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- 1 240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- 106 889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-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106 889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займов - 40 842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- 1 240 тысяч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- 67 287 тысячи тенге.";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подпункт 1) изложить в новой редакции: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индивидуальный подоходный налог с доходов, облагаемых у источника выплаты - 45,1 процентов;";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подпункт 4) изложить в новой редакций: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социальный налог - 45,2 процентов.".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дополнить пунктом 3-1 следующего содержания: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Учесть, что в городском бюджете на 2017 год предусматриваются целевые текущие трансферты из областного бюджета на реализацию мероприятий, направленных на развитие рынка труда, в рамках Программы развития продуктивной занятости и массового предпринимательства на 2017 - 2021 годы в сумме 184 180 тысяч тенге.".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экономическое развития, бюджета, строительства, промышленности, жилищное и коммунальное хозяйства, транспорта и предпринимательства (председатель комиссии Утеев Е.).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Ермуханов А.)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Исаева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Мынбай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"Жанаозенский городской отдел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Джантлеуова 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август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2017 года № 13/152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3"/>
        <w:gridCol w:w="1143"/>
        <w:gridCol w:w="6223"/>
        <w:gridCol w:w="29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14 471 130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14 021 714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6 382 278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6 382 278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5 686 497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5 686 497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1 703 475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1 220 881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42 607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14 538 417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Тенге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Кызылсай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Рахат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35 606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35 606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18 289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47 733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8 287 325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Тенге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Кызылсай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Рахат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325 747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325 747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325 747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7 216 057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5 226 387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      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1 440 486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1 430 518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646 687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5 480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484 092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30 301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3 409 732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Тенге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Кызылсай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Рахат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2 569 690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748 162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682 153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Тенге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Кызылсай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91 958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91 958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- 106 889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67 287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67 287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67 287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