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0d82" w14:textId="60f0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городском и пригородном сообщении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21 августа 2017 года № 580. Зарегистрировано Департаментом юстиции Мангистауской области 12 сентября 2017 года № 3425. Утратило силу постановлением акимата города Жанаозен Мангистауской области от 30 марта 2021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Жанаозен Мангистауской области от 30.03.2021 № 138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19 Закона Республики Казахстан от 4 июля 2003 года "Об автомобильном транспорте",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автомобильные перевозки пассажиров и багажа в городском сообщении в городе Жанаозен и по пригородным селам Рахат, Тенге в размере 60 (шестьдесят)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Жанаозен Мангистауской области от 27.12.2017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тариф на регулярные автомобильные перевозки пассажиров и багажа в направлении город Жанаозен – село Кызылсай в размере 100 (сто) тенге.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"Жанаозенский городской отдел пассажирского транспорта и автомобильных дорог" (Коккозов Ю) обеспечить государственную регистрацию настоящего постановления в департаменте юстиции Мангистауской области,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Калдыгул С.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Коккозов 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августа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Жанаозенского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Мынбай 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августа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Кызылсай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Изджанов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августа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Нуржауов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августа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Максимов 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"21" августа 2017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