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98ea" w14:textId="a8c9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Жанаозенского городского маслихата от 21 декабря 2016 года № 8/96 "О городском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18 июля 2017 года № 11/138. Зарегистрировано Департаментом юстиции Мангистауской области 2 августа 2017 года № 3395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Жанаозенского городского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8/96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2017 - 2019 годы" (зарегистрировано в Реестре государственной регистрации нормативных правовых актов за № 3240, опубликовано в Эталонном контрольном банке нормативных правовых актов Республики Казахстан от 18 января 2017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изложить в новой редакции, текст на государственном языке не изменяется: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соответствии с Бюджетным кодексом 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8 декабря 2016 года № 6/65 "Об областном бюджете на 2017-2019 годы" (зарегистрировано в Реестре государственной регистрации нормативных правовых актов за № 3228), Жанаозенский городской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Карамурзаев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"Жанаозенский городской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Джантлеуова 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"24" июль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Жанаозенского городского маслихата от 18 июля 2017 года № 11/138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14 400 332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14 167 286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6 439 064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6 439 064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5 743 283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5 743 283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14 467 619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8 239 048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361 531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361 531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361 531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5 322 357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     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484 092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3 568 902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Рахат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Тенге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Кызылсай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97 360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97 360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- 106 889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67 287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