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9cf3" w14:textId="8409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10 июля 2017 года № 439. Зарегистрировано Департаментом юстиции Мангистауской области 26 июля 2017 года № 3393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некоторых постановлений акимата города Жанаозен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Руководитель государственного учреждения "Аппарат акима города Жанаозен" (Овезов Б.)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руководителя аппарата акима города Жанаозен Овезова 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"Жанаозенский городской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 сельского хозяйства и ветеринарии"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Тураков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"10" июля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"Жанаозенский городской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жилищно-коммунального хозяйства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жилищной инспекции"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Мустафаев 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"10" июля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"Жанаозенский городской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 экономики и финансов"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Жантлеуова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"10" июля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2017 года №439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города Жанаозен, признанных утратившими силу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Постановление акимата города Жанаозен от 16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"Жанаозенский городской отдел экономики и финансов" (зарегистрировано в Реестре государственной регистрации нормативных правовых актов за № 2688, опубликовано в информационно-правовой системе "Әділет" от 6 мая 2015 года);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Постановление акимата города Жанаозен от 16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 новой редакции положения о госуударственном учреждении Жанаозенский городской отдел сельского хозяйства и ветеринарии" (зарегистрировано в Реестре государственной регистрации нормативных правовых актов за № 2690, опубликовано в информационно-правовой системе "Әділет" от 6 мая 2015 года);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Постановление акимата города Жанаозен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612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 новой редакции Положения о государственном учреждении "Жанаозенский городской отдел жилищно-коммунального хозяйства и жилищной инспекции" (зарегистрировано в Реестре государственной регистрации нормативных правовых актов за № 2788, опубликовано в информационно-правовой системе "Әділет" от 12 августа 2015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