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6269" w14:textId="b106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марта 2015 года № 37/304 "Об утверждении Правил предоставления жилищной помощи малообеспеченным семьям (гражданам) в городе Жанаозен"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23 мая 2017 года № 10/134. Зарегистрировано Департаментом юстиции Мангистауской области 13 июня 2017 года № 3374. Утратило силу решением Жанаозенского городского маслихата Мангистауской области от 28 марта 2024 года № 14/112.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Жанаозенский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37/304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 малообеспеченным семьям (гражданам) в городе Жанаозен" (зарегистрировано в Реестре государственной регистрации нормативных правовых актов за № 2699, опубликовано в газете "Жаңаозен" от 14 мая 2015 года № 20) следующие изменения: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малообеспеченным семьям (гражданам) в городе Жанаозен: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документ, удостоверяющий личность заявителя (представляется для идентификации личности услугополучателя);";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новой редакции: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адресную справку либо справку сельских акимов, подтверждающую регистрацию по постоянному месту жительства заявителя;".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образования, здравоохранения, культуры, спорта, экологии, общественной безопасности и социальной защиты (председатель комиссии Сарыев М.).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Ермуханов А.)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Калбаев.А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Мынбай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"Жанаозенский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Маркашова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мая 2017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