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9a74" w14:textId="1d59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8 февраля 2017 года № 79. Зарегистрировано Департаментом юстиции Мангистауской области 10 марта 2017 года № 3287. Утратило силу постановлением акимата города Жанаозен Мангистауской области от 20 марта 2018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с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Жанаозен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бюджета" (зарегистрирован в Реестер государственной регистрации нормативных правовых актов за №3075 и опубликовано в информационно-правовой системе "Әділет" 11 июля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Жанаозен" (Б. Овезов) обеспечить государственную регистрацию настоящего постановления в органах юстиции, его официальное опубликование в Эталоном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Жанаозен Овезова Б.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Жанаозен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"08" февраля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за № 79 </w:t>
            </w:r>
          </w:p>
        </w:tc>
      </w:tr>
    </w:tbl>
    <w:bookmarkStart w:name="z10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 административных государственных служащих корпуса "Б"  государственного учреждения "Аппарат акима города Жанаозен" и исполнительных органов, финансируемых из местного бюджета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Квартальная оценка проводится непосредственным руководителем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основывается на оценке исполнения служащим корпуса "Б" должностных </w:t>
      </w:r>
      <w:r>
        <w:rPr>
          <w:rFonts w:ascii="Times New Roman"/>
          <w:b w:val="false"/>
          <w:i w:val="false"/>
          <w:color w:val="000000"/>
          <w:sz w:val="28"/>
        </w:rPr>
        <w:t>обязанностей.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подчиняется согласно своей должностной инструкции.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деятельности административных государственных служащих корпуса "Б" государственного учреждения "Аппарат акима города Жанаозен" (далее – Аппарат акима города Жанаозен) и руководителей исполнительных органов, финансируемых из местного бюджета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управления персоналом Аппарата акима города Жанаозен (далее – отдел управления персоналом).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оценке, созданной в Аппарате акиме города Жанаозен, является сотрудник отдела управления персоналом. Секретарь Комиссии по оценке не принимает участие в голосовании.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совместно составляется не позднее десятого января следующего года, служащим корпуса "Б" и с его непосредственным руководителем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конктертными, измеримыми, достижимыми, с определенным сроком исполнения.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управления персоналом. Второй экземпляр находится у руководителя структурного подразделения служащего корпуса "Б".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управления персоналом формирует график проведения оценки по согласованию с председателем Комиссии по оценке.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заверяется служащим корпуса "Б".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может служить препятствием для направления документов на заседание Комиссии по оценке. В этом случае сотрудником отдела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 руководителем по следующей формуле: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– 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кадровой службы не позднее пяти рабочих дней до заседания Комиссии по оценке по следующей формуле: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– годовая 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 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Отдел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предоставляет на заседание Комиссии следующие документы: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 (для годовой оценки);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 корпуса "Б";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отдела управления персоналом в произвольной форме составляется акт об отказе от ознакомления.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управления персоналом.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Аппарату акима города Жанаозен, исполнительному органу отменить решение Комиссии.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акима города Жанаозен, исполнительным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учереждения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Жанаозен" и исполнительных органов, финансируемых из местного бюджета"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служащего: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служащего: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учереждения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Жанаозен" и исполнительных органов, финансируемых из местного бюджета"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оцениваемого служащего: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учереждения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Жанаозен" и исполнительных органов, финансируемых из местного бюджета"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оцениваемого служащего: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учереждения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Жанаозен" и исполнительных органов, финансируемых из местного бюджета"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