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2685" w14:textId="1342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8 февраля 2017 года № 77. Зарегистрировано Департаментом юстиции Мангистауской области 28 февраля 2017 года № 3278. Утратило силу постановлением акимата города Жанаозен Мангистауской области от 30 октября 2017 года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30.10.2017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№148"О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№ 319 "Об образовании" акимат города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Жанаозен от 26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(зарегистрировано в Реестре государственной регистрации нормативных правовых актов под № 2985, опубликовано в газете "Жаңаөзен" от 14 апреля 2016 года №15 (1775)).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"Жанаозенский городской отдел экономики и финансов" (Джантлеуова Р.К.) обеспечить финансирование.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"Жанаозенский городской отдел образования" (Жумалиев Т.К.)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Сагинбаева 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сад "Адай"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Нуртаева Марал Андреевна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сад "Ай-наз"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ШыракбаеваНазгульСауытбаевна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сад "Ақерке"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Агисова Гульнара Туркменбаевна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сад "Алақай"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Бегарыстанова Алия Бекдемыровна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сад "Алтын сақа"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Досбергенова Айманкул Кабидуллаевна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сад "Аружан"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Кыдырбаева Айнагуль Султановна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сад "Аяла"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Мухашева Райыс Сарсеновна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сад "Балбөбек"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Мусаева Сабира Рыскулбековна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сад "Бек Ораз"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Агисова Узиба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сад"Ботакөз"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ТокбаеваКатыраКалдибековна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сад"Еркелер"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ЗакаринМуханбетЛиясович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сад"Несіп"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ТаганиязоваАктолкынТанашовна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Детский сад "Акбулак-Жаңаөзен"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Аташева Татьяна Петровна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филиала товарищества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ответственностью "Детский сад Амирхан"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Аджибаева Гулсин Джарылгаповна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товарищества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"Детский сад Амирхан"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Аджибаева Гулсин Джарылгаповна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товарищества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ответственностью "Колледж педагогики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отраслевых технологии "Каспий"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Калдаманов Исенбай Абиевич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товарищества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детский сад "Нарғыз"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Таджибаева Гулсин Омурзаковна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товарищества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детский сад "Нұрлықызы"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Бекетаева Шолпан Нурлыевна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Джантлеуова Раушан Калдыкуловна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Жумалиев Таттимбет Кайрбекович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февраля 2017 года №77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767"/>
        <w:gridCol w:w="641"/>
        <w:gridCol w:w="572"/>
        <w:gridCol w:w="508"/>
        <w:gridCol w:w="506"/>
        <w:gridCol w:w="507"/>
        <w:gridCol w:w="1109"/>
        <w:gridCol w:w="1109"/>
        <w:gridCol w:w="1109"/>
        <w:gridCol w:w="489"/>
        <w:gridCol w:w="489"/>
        <w:gridCol w:w="775"/>
        <w:gridCol w:w="775"/>
        <w:gridCol w:w="775"/>
        <w:gridCol w:w="397"/>
        <w:gridCol w:w="39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организаций дошкольного воспитания и обучения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самостоятельный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самостоятельный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самостоятельный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"Детский сад №1 Акбота"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"Детский сад №2 Жанар"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"Детский сад №3 Балдаурен"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"Детский сад №4 Самал"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"№5 Детский сад Сауле"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"Детский сад №6 Балапан"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"санаторно-туберкулезный детский сад №7 "Ер Тостик"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"Детский сад №8 Акбобек"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"Детский сад №9 Салтанат"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"Детский сад №10 Қарлығаш"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"Детский сад №11 Балдырған"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"Детский сад №12 Айгөлек" акимата города Жанаозен (сельская местность)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детский сад №13 "Акмарал"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23890,22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детский сад "№14 Шынар"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24505,91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детский сад №15 "Алия"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24505,91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детский сад №16 "Ертегі"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24505,91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детский сад №17 "Балауса"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23890,22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детский сад №18 "Мереке"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23890,22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детский сад №19 "Алтын күн"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детский сад №20 "Нұршуақ" акимата города Жанаозен (сельская местность)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детский сад №21 "Назерке" акимата города Жанаозен (сельская местность)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на праве оперативного управления детский сад №22 "Ақбұлақ" акимата города Жанаозен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23890,22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детский сад №23 "Айзере"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23890,22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детский сад №24 "Айналайын"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детский сад №25 "Толагай"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детский сад №26 "Шапагат" акимата города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23890,22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государственном учреждении "Средняя школа №1 имени Т.Алиева города Жанаозен"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24063,94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"Аружан" при государственном учреждении "Средняя школа №3 акимата города Жанаозен"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24063,94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товарищество с ограниченной ответственностью "Колледж педагогики и отраслевых технологии "Каспий"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"Адай" (Индивидуальный предприниматель Нуртаева Марал Андреевна)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Детский сад "Ай-Наз" (Индивидуальный предприниматель Шыракбаева Назгуль Сауытбаевна)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25671,20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"Ақерке" (Индивидуальный предприниматель Агисова Гульнара Туркменбаевна) (сельская местность)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29443,77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"Алақай" (Индивидуальный предприниматель Бегарыстанова Алия Бекдемыровна)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"Алтын сақа" (Индивидуальный предприниматель Досбергенова Айманкул Кабидуллаевна)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"Аружан" (Индивидуальный предприниматель Кыдырбаева Айнагуль Султановна)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25671,20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"Аяла" (Индивидуальный предприниматель Мухашева Райыс Сарсеновна)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"Балбөбек" (Индивидуальный предприниматель Мусаева Сабира Рыскулбековна)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"Бек Ораз" (Индивидуальный предприниматель Агисова Узиба)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"Ботакөз" (Индивидуальный предприниматель Токбаева Катыра Калдибековна)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"Еркелер" (Индивидуальный предприниматель Закарин Муханбет Лиясович)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"Несіп" (Индивидуальный предприниматель Таганиязова Актолкын Танашовна)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25671,20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"Акбулак-Жаңаөзен" (Товарищество с органиченной ответственностью Аташова Татьяна Петровна)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25671,20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Амирхан" (Филиал товарищество с органиченной ответственностью города Жанаозен Аджибаева Гулсин Джарылгаповна) (сельская местность)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29443,77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Амирхан" (Товарищество с органиченной ответственностью Аджибаева Гулсин Джарылгаповна) (сельская местность)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29443,77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"Нарғыз" (Товарищество с органиченной ответственностью Таджибаева Гулсин Омирзаковна)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"Нұрлықызы" (Товарищество с органиченной ответственностью Бекетаева Шолпан Нурлыбаевна)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