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754c" w14:textId="7be7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декабря 2017 года № 12/137. Зарегистрировано Департаментом юстиции Мангистауской области 17 января 2018 года № 3511.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№3497),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2018-2020 годы согласно приложению к настоящему решению,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28 693 800,1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20 042 310,1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119 687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3 993 604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4 538 199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28 454 618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1 655 679,8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1 656 109,8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1 416 497,7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1 416 497,7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1 656 109,8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725 226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485 613,9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21/226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15,5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15,3 процентов.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Актауского городского маслихата Мангистауской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2018 год предусмотрены целевые текущие трансферты из республиканского бюджета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29 962 тысяч тенге − на доплату учителям, прошедшим стажировку по языковым курсам;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 тысяч тенге − на доплату учителям за замещение на период обучения основного сотрудника;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83 420 тысяч тенге − на выплату государственной адресной социальной помощи;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43 643 тысяч тенге − на субсидирование затрат работодателя на создание специальных рабочих мест для трудоустройства инвалидов;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4 183 тысяч тенге − на оплату труда консультантов и ассистентов по социальной работе Центра занятости населения, которые прошли обучение с 2014 года, в рамках пилотного проекта "Өрлеу";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61 766 тысяч тенге − на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42 994 тысяч тенге − на реализацию мероприятий, направленных на развитие рынка труда, в рамках Программы развития продуктивной занятости и массового предпринимательства на 2017-2021 годы.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38 201 тысяч тенге – на доплату за квалификацию педагогического мастерства учителям, прошедшим национальный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459 667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2 405 тысяч тенге – на предоставление государственных грантов на реализацию новых бизнес-идей.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Актауского городского маслихата Мангистауской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предусматриваются на реализацию местных инвестиционных проектов бюджетные целевые трансферты из республиканского бюджета на 2018 год – 4 025 163 тысяч тенге и на 2020 год – 1 219 449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Актауского городского маслихата Мангистауской облсти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2018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3 607,5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Актауского городского маслихата Мангистауской облсти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городском бюджете на 2018 год предусматриваются бюджетные кредиты из областного бюджета за счет внутренних займов на реализацию местных инвестиционных проектов в сумме 3 175 608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Актауского городского маслихата Мангистауской области от 03.04.2018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Учесть, что в городском бюджете на 2018 год предусматриваются целевые текущие трансферты из областного бюджета в сумме 9 815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Актауского городского маслихата Мангистауской области от 16.05.2018 </w:t>
      </w:r>
      <w:r>
        <w:rPr>
          <w:rFonts w:ascii="Times New Roman"/>
          <w:b w:val="false"/>
          <w:i w:val="false"/>
          <w:color w:val="000000"/>
          <w:sz w:val="28"/>
        </w:rPr>
        <w:t>№ 15/176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5-3. Исключен решением Актауского городского маслихата Мангистауской облсти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Учесть, что в городском бюджете на 2018 год предусматриваются целевые текущие трансферты из резерва Правительства Республики Казахстан в сумме 2 345 312,9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5-4 в соответствии с решением Актауского городского маслихата Мангистауской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17/193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Учесть, что в городском бюджете на 2018 год предусматриваются целевые трансферты на развитие из резерва Правительства Республики Казахстан в сумме 1 024 000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5-5 в соответствии с решением Актауского городского маслихата Мангистауской области от 13.07.2018 </w:t>
      </w:r>
      <w:r>
        <w:rPr>
          <w:rFonts w:ascii="Times New Roman"/>
          <w:b w:val="false"/>
          <w:i w:val="false"/>
          <w:color w:val="000000"/>
          <w:sz w:val="28"/>
        </w:rPr>
        <w:t>№ 17/193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акимата города в сумме 8 000 тысяч тенге.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городского бюджета на 2018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объемы трансфертов общего характера между городским  бюджетом и бюджетом села Умирзак на трехлетний период 2018-2020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Шапкан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___________М. Жубаназарова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2017 год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2017 года №12/137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21/226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09"/>
        <w:gridCol w:w="290"/>
        <w:gridCol w:w="552"/>
        <w:gridCol w:w="3682"/>
        <w:gridCol w:w="3732"/>
        <w:gridCol w:w="446"/>
        <w:gridCol w:w="2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28 693 800,1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20 042 310,1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5 325 902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119 687,0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3 993 604,0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12 153 110,3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1 655 679,8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2017 года №12/137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70"/>
        <w:gridCol w:w="415"/>
        <w:gridCol w:w="771"/>
        <w:gridCol w:w="1294"/>
        <w:gridCol w:w="5163"/>
        <w:gridCol w:w="3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         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1 .   ДОХОДЫ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20 325 348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3 207 622,5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1 263 573,5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 нефтяного сектора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        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 ЗАТРАТЫ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20 325 348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 коммунальной собственностью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области  регистрации актов гражданского  состояния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 организаций дошкольного воспитания и обучения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 центров занятости населения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 уничтожения  бродячих собак и кошек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 в области  архитектуры и градостроительства на местном уровне 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 ДЕФИЦИТ (ПРОФИЦИТ)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2017 года №12/137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2020 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70"/>
        <w:gridCol w:w="415"/>
        <w:gridCol w:w="771"/>
        <w:gridCol w:w="1294"/>
        <w:gridCol w:w="5163"/>
        <w:gridCol w:w="3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         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1 .   ДОХОДЫ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23 318 323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 нефтяного сектора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        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 ЗАТРАТЫ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23 318 323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 коммунальной собственностью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области  регистрации актов гражданского  состояния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 организаций дошкольного воспитания и обучения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 центров занятости населения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 в сфере физической культуры и спорта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 системы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 уничтожения  бродячих собак и кошек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 в области  архитектуры и градостроительства на местном уровне 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 ДЕФИЦИТ (ПРОФИЦИТ)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2017 года №12/137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 В ПРОЦЕССЕ ИСПОЛНЕНИЯ ГОРОДСКОГО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151"/>
        <w:gridCol w:w="3151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2017 года №12/137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2018-2020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Актауского городского маслихата Мангистауской облсти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20/220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249"/>
        <w:gridCol w:w="3249"/>
        <w:gridCol w:w="3249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ОБЪЕМЫ БЮДЖЕТНЫХ СУБВЕНЦИЙ, ПЕРЕДАВАЕМЫЕ ИЗ ГОРОДСКОГО БЮДЖЕТА В СЕЛЬСКИЙ БЮДЖЕТ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178 291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101 663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115 290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