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ba92" w14:textId="320b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9 декабря 2016 года №6/67 "О городском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12 декабря 2017 года № 12/134. Зарегистрировано Департаментом юстиции Мангистауской области 29 декабря 2017 года № 3496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2017-2019 годы" (зарегистрировано в Реестре государственной регистрации нормативных правовых актов за №3229, опубликовано в Эталонном контрольном банке нормативных правовых актов Республики Казахстан от 10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2017-2019 годы согласно приложению, в том числе на 2017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22 065 605 тысяч тенге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17 923 830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137 045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2 173 389,4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1 831 340,6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22 132 385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4 019 844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4 020 044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4 086 624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4 086 624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4 020 044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66 780 тысяч тенге.";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первый и четвертый изложить в новой редакции следующего содержания: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облагаемых у источника выплаты – 16,4 процентов;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16,3 процентов.".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Актауского городского маслихата" (руководитель аппарата - Д. 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2017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Шапкан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"Актауский городской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 планирования"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Жубаназарова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 2017 года №12/134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2017 год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913"/>
        <w:gridCol w:w="576"/>
        <w:gridCol w:w="107"/>
        <w:gridCol w:w="920"/>
        <w:gridCol w:w="5831"/>
        <w:gridCol w:w="33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                                           тысяч тенге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1 .   ДОХОДЫ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22 065 605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17 923 830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7 140 827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7 140 827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4 688 698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4 688 698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4 205 229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2 725 694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306 212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1 173 323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785 159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310 282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403 173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794 087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794 087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309 830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309 830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137 045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 нефтяного сектора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2 173 389,4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1 367 677,4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1 367 677,4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805 712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447 194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358 518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1 831 340,6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1 831 340,6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1 831 340,6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2"/>
        <w:gridCol w:w="1182"/>
        <w:gridCol w:w="5860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22 132 385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276 341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59 859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11 674 056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10 684 194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5 776 393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1 876 566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1 626 379,6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1 624 565,6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208 654,6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5 329 556,3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2 302 441,3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2 193 231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75 199,3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2 925 548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677 964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888 132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1 274 580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690 489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339 957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51 638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обустройство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48 722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1 754 685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1 754 685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1 111 982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123 245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130 202,7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130 202,7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4 019 844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4 020 044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4 016 640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4 016 640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4 016 640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-4 086 624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4 086 624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4 020 044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