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a344" w14:textId="d11a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городскогомаслихата от 9 декабря 2016 года № 6/67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23 ноября 2017 года № 11/123. Зарегистрировано Департаментом юстиции Мангистауской области 8 декабря 2017 года № 3474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14/165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 6/65 "Об областном бюджете на 2017-2019 годы" (зарегистрировано в Реестре государственной регистрации нормативных правовых актов за № 3472)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№ 3229, опубликовано в Эталонном контрольном банке нормативных правовых актов Республики Казахстан от 10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приложению, в том числе на 2017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22 056 201 тысяч тенге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17 914 426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137 045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2 146 195,4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1 858 534,6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22 122 981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4 019 844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4 020 044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4 086 624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4 086 624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4 020 044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66 780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"7 802 тысяч тенге – на доплату учителям, прошедшим стажировку по языковым курсам и доплату учителям за замещение на период обучения основного сотрудника;";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"38 773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"56 325,6 тысяч тенге - на реализацию Плана мероприятий по обеспечению прав и улучшению качества жизни инвалидов в Республике Казахстан на 2012 – 2018 годы;";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"14 035 тысяч тенге – на внедрение обусловленной денежной помощи по проекту "Өрлеу;";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городском бюджете на 2017 год предусматриваются на реализацию местных инвестиционных проектов бюджетные целевые трансферты из Национального фонда Республики Казахстан в сумме 1 728 180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2017 год предусматриваются бюджетные кредиты из областного бюджета за счет внутренних займов на реализацию местных инвестиционных проектов в сумме 4 016 640 тысяч тенге.".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Саугабаев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"Актауский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Жубаназарова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 2017 года № 11/123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76"/>
        <w:gridCol w:w="107"/>
        <w:gridCol w:w="920"/>
        <w:gridCol w:w="5831"/>
        <w:gridCol w:w="33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                                           тысяч тенге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1 .   ДОХОДЫ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22 056 201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17 914 426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7 140 827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7 140 827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4 688 698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4 195 825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2 725 694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306 212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1 163 919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785 159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310 282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137 045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 нефтяного сектора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2 146 195,4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1 367 677,4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1 367 677,4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1 858 534,6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1 831 340,6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1 831 340,6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0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22 122 981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26 025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11 674 056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10 684 194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5 776 393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1 876 566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1 626 379,6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1 624 565,6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5 322 752,3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2 295 637,3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2 925 548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обустройство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48 722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1 752 085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1 752 085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123 245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130 202,7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4 019 844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4 016 640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-4 086 624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4 086 624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4 020 044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