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eb45c" w14:textId="16eb4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Актау от 14 декабря 2016 года № 2272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Актау Мангистауской области от 2 ноября 2017 года № 2133. Зарегистрировано Департаментом юстиции Мангистауской области 17 ноября 2017 года № 3460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ЗаконамиРеспублики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иот 27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города Актау от 14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2272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государственного образовательногозаказа на дошкольное воспитание и обучение, размера подушевого финансирования и родительской платы на 2017 год" (зарегистрировано в Реестре государственной регистрации нормативных правовых актов за № 3247, опубликовано в газете"Огни Мангистау"№12(11913) от 24 января 2017 годаи в Эталонном контрольном банке нормативных правовых актов Республики Казахстан от 24 января 2017 года)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заголовокуказанного постановления изложить в новой редакции: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государственного образовательного заказа на дошкольное воспитание и обучение, размера родительской платы на 2017 год";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Утвердитьгосударственныйобразовательный заказ на дошкольное воспитание и обучение, размер родительской платы на 2017 год, согласно приложению к настоящему постановлению.";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"Актауский городской отдел образования" (С.Тулебаева)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Кушмаганбетову Т.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Н.Аккулов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"Актауский городской отдел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С.Тулебаева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"02" 11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 Актау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ноября 2017 года №2133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 Актау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14 декабря 2016 года №2272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"/>
        <w:gridCol w:w="1354"/>
        <w:gridCol w:w="927"/>
        <w:gridCol w:w="1045"/>
        <w:gridCol w:w="1120"/>
        <w:gridCol w:w="811"/>
        <w:gridCol w:w="1354"/>
        <w:gridCol w:w="1354"/>
        <w:gridCol w:w="1045"/>
        <w:gridCol w:w="1355"/>
        <w:gridCol w:w="812"/>
      </w:tblGrid>
      <w:tr>
        <w:trPr>
          <w:trHeight w:val="30" w:hRule="atLeast"/>
        </w:trPr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ворганизациях дошкольного воспитания и обучения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 (частные, государственные дошкольные организации)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родительской 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дошкольных организациях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(частные, государственные дошкольные организации)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днемпребывания при школе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с полным днемпребывания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самостоятельный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с неполным днем пребывания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самостоятельный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днемпребывания при школе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с полным днемпребывания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самостоятельный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с неполным днем пребывания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самостоятельный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групп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до 5 групп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до 7 групп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 до 9 групп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и более групп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