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36bb" w14:textId="9ba3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октября 2016 года №5/58 "Об утверждении Правил оказания социальной помощи, установления размеров и определения перечня отдельных категорий нуждающихся граждан города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октября 2017 года № 10/117. Зарегистрировано Департаментом юстиции Мангистауской области 1 ноября 2017 года № 3447. Утратило силу 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от 26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города Актау" (зарегистрировано в Реестре государственной регистрации нормативных правовых актов за №3190, опубликовано в информационно-правовой системе "Әділет" 6 декабря 2016 года)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Актау: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14-1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Образовательные гранты за счет средств местного бюджета присуждаются на конкурсной основе с учетом потребности региона в кадрах для обучения в ВУЗах по конкретным специальностям, языковым отделениям и формам обучения в соответствии с баллами сертификатов по результатам ЕНТ или КТ согласно очередности специальностей, заявленных абитуриентами, с выдачей свидетельства о присуждении образовательного гранта.";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изложить в следующей редакции: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социальной помощи на оплату обучения в высших учебных заведениях Республики Казахстан заявитель представляет в Уполномоченный орган или акиму поселка, села, сельского округа заявление с приложением следующих документов:";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специальный договор (для обучающихся в интернатуре или резидентуре);";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свидетельство о присуждении образовательного гранта за счет средств местного бюджета.".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Актауского городского маслихата" (руководитель аппарата -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(Ы.Кошербай).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ВУЗах" - "в высших учебных заведениях";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"ЕНТ" - "единое национальное тестирование";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"КТ" - "комплексное тестирование".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"12"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З.Тастемирова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октября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