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9a2f" w14:textId="ecc9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21 апреля 2016 года № 694 "Об определении специальных отведенных торговых мест для осуществления выездной торговли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октября 2017 года № 1983. Зарегистрировано Департаментом юстиции Мангистауской области 30 октября 2017 года № 3446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специальных отведенных торговых мест для осуществления выездной торговли в городе Актау" (зарегистрировано в Реестре государственной регистрации нормативных правовых актов за №3046, опубликовано в информационно-правовой системе "Әділет" от 07 июня 2016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города Актау" (Туретаев Е.К.)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Кушмаганбетова Т.Ж.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Н.Аккулов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предпринимательства,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Ж.Токбаева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10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