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a753" w14:textId="5c9a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9 декабря 2016 года №6/67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августа 2017 года № 9/110. Зарегистрировано Департаментом юстиции Мангистауской области 18 августа 2017 года № 3411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№3410),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№3229, опубликовано в Эталонном контрольном банке нормативных правовых актов Республики Казахстан от 10 января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на 2017-2019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21 514 103,6 тысяч тенге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18 568 172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207 195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1 878 184,6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860 552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21 580 883,6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892 852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893 052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959 632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959 632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893 052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200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66 780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абзацы первый и четвертый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"индивидуальный подоходный налог с доходов, облагаемых у источника выплаты – 17,5 процентов;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 – 17,5 процентов.";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четвертый изложить в новой редакции следующего содержания: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"17 835 тысяч тенге – на внедрение обусловленной денежной помощи по проекту "Өрлеу;";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4-1 следующего содержания: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"4-1. Учесть, что в городском бюджете на 2017 год предусматриваются целевые текущие трансферты из областного бюджета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2017-2021 годы в сумме 24 587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Утвердить резерв акимата города в сумме 26 000 тысяч тенге.".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В. Иштибаева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"16"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Актауского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августа 2017 года №9/110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8"/>
        <w:gridCol w:w="1020"/>
        <w:gridCol w:w="384"/>
        <w:gridCol w:w="988"/>
        <w:gridCol w:w="42"/>
        <w:gridCol w:w="5556"/>
        <w:gridCol w:w="30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21 514 103,6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18 568 172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3 008 957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1 878 184,6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992 750,6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992 750,6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обустройство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