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db4c" w14:textId="9f8d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21 октября 2016 года №5/57 "Об определении размера и порядка оказания жилищной помощи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16 мая 2017 года № 8/102. Зарегистрировано Департаментом юстиции Мангистауской области 12 июня 2017 года № 3372. Утратило силу решением Актауского городского маслихата Мангистауской области от 14 апреля 2021 года № 2/16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постановления Правительства Республики Казахстан от 30 декабря 2009 года №2314 "Об утверждении Правил предоставления жилищной помощи"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за №3191, опубликовано в информационно-правовой системе "Әділет" 6 декабря 2016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городе Актау: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документ, удостоверяющий личность заявителя (представляется для идентификации личности услугополучателя);";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адресную справку либо справку сельских акимов, подтверждающую регистрацию по постоянному месту жительства заявителя;".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Л.Асырова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занятости и социальных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Хайрлиева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мая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"Актауский городской отдел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М.Жубаназарова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мая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