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8cba" w14:textId="5bd8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Актау от 25 апреля 2008 года № 410 и решение Актауского городского маслихата от 26 апреля 2008 года № 8/84 "О наименовании площади перед зданием акимата города Актау "Площадь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16 марта 2017 года № 7/84 и постановление акимата города Актау Мангистауской области от 16 марта 2017 года № 528. Зарегистрировано Департаментом юстиции Мангистауской области 26 апреля 2017 года № 3345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с учетом мнения населения города Актау,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совместное постановление акимата города Актау от 25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Актауского городского маслихата от 26 апреля 2008 года №8/84 "О наименовании площади перед зданием акимата города Актау "Площадь Астана" (зарегистрировано в Реестре государственной регистрации нормативных правовых актов за №11-1-82, опубликовано в газете "Огни Мангистау" от 20 мая 2008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совместного постановления и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 также рассмотрев предложения Совета ветеранов при акиме города Актау, Мангистауского областного общественного объединения "Народное согласие" о наименовании площади перед зданием акимата города Актау "Площадь Астана" в связи с празднованием 10-летия столицы Республики Казахстан − города Астана и с учетом мнения населения города Актау, акимат города Актау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Актауский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совместного постановления и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совместного постановления и решения возложить на заместителя акима города Актау (К.Беришбаев).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совместное постановление и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