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1656" w14:textId="69d1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Актауского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16 марта 2017 года № 7/96. Зарегистрировано Департаментом юстиции Мангистауской области 25 апреля 2017 года № 3343. Утратило силу решением Актауского городского маслихата Мангистауской области от 3 апреля 2018 года № 14/166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03.04.2018 </w:t>
      </w:r>
      <w:r>
        <w:rPr>
          <w:rFonts w:ascii="Times New Roman"/>
          <w:b w:val="false"/>
          <w:i w:val="false"/>
          <w:color w:val="ff0000"/>
          <w:sz w:val="28"/>
        </w:rPr>
        <w:t>№ 14/166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на основании представления департамента юстиции Мангистауской области от 1 февраля 2017 года за №10-15-771,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Актауского городского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городского маслихата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2/27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Актауского городского маслихата" (зарегистрировано в Реестре государственной регистрации нормативных правовых актов за №3066, опубликовано в информационно-правовой системе "Әділет" 24 июня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7/96</w:t>
            </w:r>
          </w:p>
        </w:tc>
      </w:tr>
    </w:tbl>
    <w:bookmarkStart w:name="z1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 Актауского городского маслихата" 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государственного учреждения "Аппарат Актауского городского маслихата" (далее – служащие корпуса "Б").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оцениваемого года (за исключением четвертого квартала, оценка которого проводится не позднее десятого декабря);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руководителем аппарата и основывается на оценке исполнения служащим корпуса "Б" должностных обязанностей.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городского маслихата создается Комиссия по оценке.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городского маслихата путем внесения изменения в распоряжение о создании комиссии по оценке.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организационно-кадровой работе аппарата Актауского городского маслихата. Секретарь Комиссии по оценке не принимает участие в голосовании.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руководителем аппарата не позднее десятого января оцениваемого года, по форме согласно приложению 1 к настоящей Методике.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 по организационно-кадровой работе. Второй экземпляр находится у руководителя аппарата.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по организационно-кадровой работе формирует график проведения оценки по согласованию с председателем Комиссии по оценке.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организационно-кадровой работе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руководителем аппарата присваиваются в соответствии с утвержденной шкалой от "+1" до "+5" баллов.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и контрольных документов вышестоящих органов, секретаря городского маслихата, руководителя аппарата и обращений физических и юридических лиц.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главного специалиста по организационно-кадровой работе и руководителя аппарата служащего корпуса "Б".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по организационно-кадровой работе и руководителя аппарата.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руководителю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Руководитель аппарата с учетом представленных главным специалистом по организационно-кадровой работе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руководителем аппарата оценочный лист подписывается служащим корпуса "Б".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по организационно-кадровой работе и руководителем аппарата в произвольной форме составляется акт об отказе от ознакомления.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руководителем аппарата по следующей формуле: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руководителю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аппарата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руководителем аппарата оценочный лист заверяется служащим корпуса "Б".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по организационно-кадровой работе и руководителем аппарата в произвольной форме составляется акт об отказе от ознакомления.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по организационно-кадровой работе не позднее пяти рабочих дней до заседания Комиссии по оценке по следующей формуле: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по организационно-кадровой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организационно-кадровой работе предоставляет на заседание Комиссии следующие документы: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организационно-кадровой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по организационно-кадровой работе в произвольной форме составляется акт об отказе от ознакомления.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организационно-кадровой работе.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корпуса"Б" государственного учреждения"Аппарат Актауского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_________________________________________________________________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корпуса"Б" государственного учреждения"Аппарат Актауского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руководителя аппарата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корпуса"Б" государственного учреждения"Аппарат Актауского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корпуса"Б" государственного учреждения"Аппарат Актауского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Заключение Комиссии: 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