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b809" w14:textId="8e7b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18 марта 2017 года № 555. Зарегистрировано Департаментом юстиции Мангистауской области 14 апреля 2017 года № 3330. Утратило силу постановлением акимата города Актау Мангистауской области от 2 апреля 2018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Председателя Агенства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акимат города Актау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(Е.Туретаев) обеспечить государственную регистрацию настоящего постановления в Департаменте юстиции Мангистауской области, его официальное опубликование в эталонном контрольном банке нормативных правовых актов Республики Казахстан и в средствах массовой информации;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города Актау Туретаева Е.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от "18" марта 2017 года № 555</w:t>
            </w:r>
          </w:p>
        </w:tc>
      </w:tr>
    </w:tbl>
    <w:bookmarkStart w:name="z1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 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 (далее – служащие корпуса "Б").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акима села Умирзак и руководителей городских исполнительных органов, финансируемых из местного бюджета, оценка проводится акимом города либо по его уполномочию одним из его заместителей.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деятельности административных государственных служащих корпуса "Б" государственного учреждения "Аппарат акима города Актау" (далее - Аппарат акима города Актау), государственного учреждения "Аппарат акима села Умирзак" и руководителей городских исполнительных органов, финансируемых из местного бюджета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Аппарата акима города Актау.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деятельности административных государственных служащих корпуса "Б" городских исполнительных органов, финансируемых из местного бюджета, за исключением руководителей,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кадровая служба городского исполнительного органа.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 о создании комиссии по оценке.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 аппарата акима города Актау. Секретарь Комиссии по оценке не принимает участие в голосовании.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и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 аппарата акима города Актау. Второй экземпляр находится у руководителя структурного подразделения служащего корпуса "Б".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Аппарата акима города Актау формирует график проведения оценки по согласованию с председателем Комиссии по оценке.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Аппарата акима города Актау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где: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аппарата акима города Актау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составляется акт об отказе от ознакомления.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города Актау отменить решение Комиссии.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города Актау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Актау",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села Умирзак"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служащего корпуса "Б"</w:t>
      </w:r>
    </w:p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9"/>
        <w:gridCol w:w="520"/>
        <w:gridCol w:w="738"/>
        <w:gridCol w:w="5363"/>
      </w:tblGrid>
      <w:tr>
        <w:trPr>
          <w:trHeight w:val="30" w:hRule="atLeast"/>
        </w:trPr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Актау",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села Умирзак"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________________________________________________________________________________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_________________________________________________________________________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536"/>
        <w:gridCol w:w="1304"/>
        <w:gridCol w:w="1304"/>
        <w:gridCol w:w="768"/>
        <w:gridCol w:w="1341"/>
        <w:gridCol w:w="2278"/>
        <w:gridCol w:w="2280"/>
        <w:gridCol w:w="652"/>
      </w:tblGrid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города Актау",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села Умирзак"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городских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города Актау",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Умирзак"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</w:t>
      </w:r>
    </w:p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