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91c7" w14:textId="6719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2018 - 2020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13 декабря 2017 года № 15/173. Зарегистрировано Департаментом юстиции Мангистауской области 29 декабря 2017 года № 3497.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от 30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113-VI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республиканском бюджете на 2018-2020 годы"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областной бюджет на 2018-2020 годы согласно приложению соответственно, в том числе на 2018 год,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108 915 506,0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77 864 798,8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5 189 887,3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21 008,0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25 839 811,9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108 534 822,2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2 680 650,4 тысяч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5 310 600,3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7 991 250,7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736 673,1 тысяч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744 511,0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7 837,9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2 324 661,1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2 324 661,1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Мангистауского областного маслихата от 12.12.2018 </w:t>
      </w:r>
      <w:r>
        <w:rPr>
          <w:rFonts w:ascii="Times New Roman"/>
          <w:b w:val="false"/>
          <w:i w:val="false"/>
          <w:color w:val="000000"/>
          <w:sz w:val="28"/>
        </w:rPr>
        <w:t>№ 22/264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Установить на 2018 год нормативы распределения доходов в бюджеты городов и районов в следующих размерах: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0 процентов;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37,5 процента;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95,1 процента;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15,5 процента;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43,5 процента.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 облагаемых у источника выплаты: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100 процентов;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100 процентов.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не облагаемых у источника выплаты: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0 процентов;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6,5 процента;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0 процентов;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5,9 процента;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0 процентов;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72,6 процента.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0 процентов;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37,6 процента;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95,2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15,3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43,5 процента.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Мангистауского областного маслихата от 12.11.2018 </w:t>
      </w:r>
      <w:r>
        <w:rPr>
          <w:rFonts w:ascii="Times New Roman"/>
          <w:b w:val="false"/>
          <w:i w:val="false"/>
          <w:color w:val="000000"/>
          <w:sz w:val="28"/>
        </w:rPr>
        <w:t>№ 21/259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в областном бюджете на 2018 год объемы субвенций, передаваемых из областного бюджета в районные бюджеты, в сумме 10 965 553,6 тысячи тенге, в том числе: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5 185 474,6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545 712,0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5 234 367,0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Мангистауского областного маслихата от 12.11.2018 </w:t>
      </w:r>
      <w:r>
        <w:rPr>
          <w:rFonts w:ascii="Times New Roman"/>
          <w:b w:val="false"/>
          <w:i w:val="false"/>
          <w:color w:val="000000"/>
          <w:sz w:val="28"/>
        </w:rPr>
        <w:t>№ 21/259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2018 год объем бюджетных изъятий из районных бюджетов в областной бюджет в сумме 3 480 274 тысячи тенге, в том числе: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Каракиянского района – 3 480 274 тысячи тенге.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Принять к сведению, что бюджетные изъятия, подлежащие перечислению в республиканский бюджет, осуществляются из областного бюджета в сумме 31 316 423 тысячи тенге.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областном бюджете на 2018 год предусмотрены целевые текущие трансферты областному бюджету, бюджетам районов и городов, распределение и (или) порядок использования которых определяются на основании постановления акимата области: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размеров надбавки за классную квалификацию сотрудников органов внутренних дел;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должностных окладов сотрудников органов внутренних дел;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части расходов, понесенных субъектом агропромышленного комплекса, при инвестиционных вложениях;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оказания специальных социальных услуг;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мероприятий по обеспечению прав и улучшению качества жизни инвалидов в Республике Казахстан на 2012-2018 годы;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замене и настройке речевых процессоров к кохлеарным имплантам;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инвалидов;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медицинской организацией мероприятий, снижающих половое влечение, осуществляемых на основании решения суда;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закуп вакцин и других иммунобиологических препаратов;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пропаганду здорового образа жизни;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профилактике и борьбе со СПИД.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реализующим учебные программы начального, основного и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Мангистауского областного маслихата от 16.05.2018 </w:t>
      </w:r>
      <w:r>
        <w:rPr>
          <w:rFonts w:ascii="Times New Roman"/>
          <w:b w:val="false"/>
          <w:i w:val="false"/>
          <w:color w:val="000000"/>
          <w:sz w:val="28"/>
        </w:rPr>
        <w:t>№ 18/217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2018 год предусмотрены целевые трансферты на развитие областному бюджету, бюджетам районов и городов, распределение и (или) порядок использования которых определяются на основании постановления акимата области: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 в рамках Программы "Развитие регионов до 2020 года";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2018 год предусмотрены бюджетные кредиты областному бюджету, бюджетам районов и городов, распределение и (или) порядок использования которых определяются на основании постановления акимата области: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развитие продуктивной занятости и массового предпринимательства;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содействие развитию предпринимательства в областных центрах и моногородах.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на 2018 год предусмотрены целевые трансферты на развитие бюджетам районов, распределение и (или) порядок использования которых определяются на основании постановления акимата области: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областном бюджете на 2018 год предусмотрены трансферты в сумме 2 355 661 тысяча тенге, подлежащие перечислению в республиканский бюджет из областного бюджета на компенсацию потерь республиканского бюджета.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Мангистауского областного маслихата от 16.05.2018 </w:t>
      </w:r>
      <w:r>
        <w:rPr>
          <w:rFonts w:ascii="Times New Roman"/>
          <w:b w:val="false"/>
          <w:i w:val="false"/>
          <w:color w:val="000000"/>
          <w:sz w:val="28"/>
        </w:rPr>
        <w:t>№ 18/217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Предоставить право: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единовременное возмещение коммунальных услуг и приобретение топлива работникам государственных организаций образования, медицинским и фармацевтическим работникам государственных организаций здравоохранения, работникам государственных организаций социального обеспечения, работникам государственных организаций культуры, спорта и ветеринарии, проживающим и работающим в сельской местности и поселках, не находящихся на территории административной подчиненности городов, в размере 12 100 тенге.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соответствии с пунктам 9 статьи 139 Трудового кодекса Республики Казахстан установить гражданским служащим в области здравоохранения, социального обеспечения, образования, культуры, спорта и ветеринарии, работающим в сельской местности, за счет бюджетных средств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12 внесены изменения на государственном языке, текст на русском языке не меняется в соответствии с решением Мангистауского областного маслихата от 16.05.2018 </w:t>
      </w:r>
      <w:r>
        <w:rPr>
          <w:rFonts w:ascii="Times New Roman"/>
          <w:b w:val="false"/>
          <w:i w:val="false"/>
          <w:color w:val="000000"/>
          <w:sz w:val="28"/>
        </w:rPr>
        <w:t>№ 18/217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резерв акимата области в сумме 50 000,0 тысяч тенге.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Мангистауского областного маслихата от 12.12.2018 </w:t>
      </w:r>
      <w:r>
        <w:rPr>
          <w:rFonts w:ascii="Times New Roman"/>
          <w:b w:val="false"/>
          <w:i w:val="false"/>
          <w:color w:val="000000"/>
          <w:sz w:val="28"/>
        </w:rPr>
        <w:t>№ 22/264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перечень областных бюджетных программ на 2018 год, не подлежащих секвестру в процессе исполнения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Установить, что в процессе исполнения бюджетов районов и городов на 2018 год не подлежат секвестру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2018 года.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Председательствующий,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Нургалиева Х.Х.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"13" 12 2017 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областного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"13" декабря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15/173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Мангистауского областного маслихата от 12.12.2018 </w:t>
      </w:r>
      <w:r>
        <w:rPr>
          <w:rFonts w:ascii="Times New Roman"/>
          <w:b w:val="false"/>
          <w:i w:val="false"/>
          <w:color w:val="ff0000"/>
          <w:sz w:val="28"/>
        </w:rPr>
        <w:t>№ 22/264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946"/>
        <w:gridCol w:w="946"/>
        <w:gridCol w:w="372"/>
        <w:gridCol w:w="6139"/>
        <w:gridCol w:w="3251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Специфика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108 915 506,0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HАЛОГОВЫЕ ПОСТУПЛЕHИЯ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77 864 798,8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38 086 505,0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38 086 505,0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33 664 013,8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33 664 013,8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6 105 581,0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5 255 580,0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850 001,0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HЕHАЛОГОВЫЕ ПОСТУПЛЕHИЯ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5 189 887,3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70 624,4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12 095,8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1 432 094,0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1 432 094,0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3 687 168,9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3 687 168,9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ОТ ПРОДАЖИ ОСНОВНОГО КАПИТАЛА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21 008,0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ТРАНСФЕРТОВ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25 839 811,9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3 620 928,9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3 620 928,9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22 218 883,0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22 218 883,0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Подпрограмма 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108 534 822,2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Государственные услуги общего характера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4 097 270,0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42 323,0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2 681 178,0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1 687 932,0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906 463,0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77 227,0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444 802,0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12 787,0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367 121,0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355 245,0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98 987,0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56 377,0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98 822,0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196 612,4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196 612,4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110 612,6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110 612,6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51 437,0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48 123,0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Оборона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119 666,0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77 372,0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5 542 972,0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5 522 972,0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4 661 354,0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719 320,0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41 796,0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51 696,0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46 371,0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Образование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17 313 899,0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206 424,0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40 029,0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166 395,0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10 999 730,0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136 114,0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1 268 394,0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655 878,0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239 987,0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245 710,0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112 294,0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4 692 786,0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485 533,0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905 263,0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119 424,0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60 086,0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1 457 440,0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128 426,0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974 335,0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974 335,0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4 763 886,5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344 680,0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4 419 206,5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369 523,5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369 523,5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Здравоохранение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4 252 505,0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3 393 636,0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162 153,0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50 851,0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154 452,0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115 007,0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31 509,0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1 282 812,0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1 420 219,0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23 567,0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733 666,0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733 666,0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125 203,0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125 203,0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Социальная помощь и социальное обеспечение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2 623 738,0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2 314 957,0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579 174,0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163 414,0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233 374,0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254 306,0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67 544,0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230 456,0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70 365,0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154 655,0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464 110,0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33 379,0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194 017,0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146 860,0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55 665,1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55 665,1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26 862,9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26 862,9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Жилищно-коммунальное хозяйство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10 451 346,0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1 265 604,5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633 258,0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612 452,0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19 894,5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2 126 667,5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247 333,0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22 246,5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1 857 088,0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7 059 074,0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113 421,0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908 395,0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4 725 802,0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1 152 910,0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157 563,0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Культура, спорт, туризм и информационное пространство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5 346 622,3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1 277 978,0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70 384,0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185 165,0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426 447,0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478 144,0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77 809,0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39 829,0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803 241,0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144 774,0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658 029,0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99 697,0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65 325,0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33 812,0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110 864,0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49 181,0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2 751 262,3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52 103,3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49 493,0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2 649 666,0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21 164,3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5 106,9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16 057,4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69 944,7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66 400,6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3 544,1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архивов и документации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212 471,0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42 003,0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Топливно-энергетический комплекс и недропользование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315 500,0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1 884 553,0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124 604,0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53 046,0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71 067,0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635 070,0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68 562,0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136 256,0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336 744,0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976 662,0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88 196,0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488 960,0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224 532,0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19 065,0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в рамках Программы развития продуктивной занятости и массового предпринимательства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16 670,5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16 670,5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20 142,5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20 142,5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56 286,0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54 926,0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53 467,0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Промышленность, архитектурная, градостроительная и строительная деятельность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264 470,0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49 569,2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49 569,2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95 872,7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32 572,7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61 935,1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61 935,1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57 093,0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Транспорт и коммуникации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6 953 017,0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6 953 017,0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38 461,0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4 287 860,0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276 908,0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639 981,0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472 602,0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96 739,0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778 398,0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362 068,0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4 056 090,0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335 001,0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335 001,0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523 580,0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523 580,0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1 167,3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1 167,3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1 731 635,0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60 857,0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1 464 778,0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продуктивной занятости и массового предпринимательства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250 760,0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105 240,0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145 520,0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1 152 095,0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1 152 095,0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Обслуживание долга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164 437,2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164 437,2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22 403,2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142 034,0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Трансферты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45 148 736,7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45 148 736,7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31 316 423,0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10 965 553,6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113 333,8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2 522 922,0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119 006,3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Подпрограмма 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-2 680 650,4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БЮДЖЕТНЫЕ КРЕДИТЫ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5 310 600,3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Жилищно-коммунальное хозяйство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1 652 502,3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173 080,0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173 080,0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1 479 422,3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1 479 422,3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2 214 835,0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1 439 089,0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1 439 089,0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775 746,0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775 746,0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1 443 263,0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1 443 263,0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543 263,0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Специфика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ПОГАШЕНИЕ БЮДЖЕТНЫХ КРЕДИТОВ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7 991 250,7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7 991 250,7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7 981 692,4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9 558,3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Подпрограмма 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736 673,1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744 511,0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744 511,0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632 511,0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632 511,0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Специфика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от продажи финансовых активов государства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7 837,9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7 837,9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7 837,9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Специфика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2 324 661,1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-2 324 661,1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5 738 706,0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5 738 706,0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3 175 608,0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2 563 098,0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Подпрограмма 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Погашение займов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8 111 243,3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8 111 243,3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2 623 958,0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5 477 727,0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9 558,3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Используемые остатки бюджетных средств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47 876,2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47 876,2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областного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"13" декабря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15/173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878"/>
        <w:gridCol w:w="566"/>
        <w:gridCol w:w="251"/>
        <w:gridCol w:w="6492"/>
        <w:gridCol w:w="3547"/>
      </w:tblGrid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Категеория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93 853 787,8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79 858 429,0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40 811 062,0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40 811 062,0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37 388 191,0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37 388 191,0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1 649 651,0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1 649 651,0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9 525,0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9 525,0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2 741 654,8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44 034,8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38 872,0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2 863,8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1 603 327,0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1 603 327,0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1 094 293,0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1 094 293,0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11 250 967,0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3 722 275,0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3 722 275,0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7 528 692,0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7 528 692,0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1130"/>
        <w:gridCol w:w="1131"/>
        <w:gridCol w:w="238"/>
        <w:gridCol w:w="5606"/>
        <w:gridCol w:w="3363"/>
      </w:tblGrid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93 559 087,2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2 456 710,0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1 484 881,0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1 408 431,0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127 712,0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219 037,0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167 745,0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358 732,0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358 732,0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375 971,0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278 291,0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278 291,0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5 746 037,0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4 648 859,0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4 492 092,0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1 097 178,0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1 097 178,0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10 303 775,0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168 268,0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165 268,0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8 989 784,0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1 103 532,0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635 748,0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251 651,0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238 437,0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4 340 814,0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905 263,0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944 574,0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845 469,0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845 469,0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300 254,0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300 254,0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1 940 568,0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1 940 568,0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1 449 173,0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2 030 210,0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1 761 172,0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434 482,0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184 442,0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303 592,0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249 749,0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153 327,0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7 719 604,0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273 999,0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благоустройства городов и населенных пунктов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7 445 605,0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6 593 220,0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634 151,0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4 796 933,0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981 992,0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471 856,0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728 453,0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608 063,0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103 644,0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2 448 804,0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2 362 474,0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247 077,0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247 077,0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архивов и документации области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195 723,0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135 892,0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773 531,0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773 531,0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газотранспортной системы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773 531,0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972 405,0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586 322,0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148 154,0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307 090,0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233 797,0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6 550 380,0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6 550 380,0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2 427 717,0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259 151,0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485 878,0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2 034 268,0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2 890 890,2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273 631,2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273 631,2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544 145,0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544 145,0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1 131 092,0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955 765,0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продуктивной занятости и массового предпринимательства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255 673,0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46 876 768,0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46 876 768,0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35 365 489,0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8 356 086,0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3 155 193,0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3"/>
        <w:gridCol w:w="1533"/>
        <w:gridCol w:w="323"/>
        <w:gridCol w:w="3357"/>
        <w:gridCol w:w="4426"/>
      </w:tblGrid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-1 655 084,4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451"/>
        <w:gridCol w:w="2430"/>
        <w:gridCol w:w="5810"/>
      </w:tblGrid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Категеория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1 865 084,4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1 865 084,4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1 865 084,4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1847"/>
        <w:gridCol w:w="1847"/>
        <w:gridCol w:w="389"/>
        <w:gridCol w:w="2581"/>
        <w:gridCol w:w="4277"/>
      </w:tblGrid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9"/>
        <w:gridCol w:w="2404"/>
        <w:gridCol w:w="1549"/>
        <w:gridCol w:w="688"/>
        <w:gridCol w:w="3273"/>
        <w:gridCol w:w="2837"/>
      </w:tblGrid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Категеория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1415"/>
        <w:gridCol w:w="912"/>
        <w:gridCol w:w="404"/>
        <w:gridCol w:w="3107"/>
        <w:gridCol w:w="5550"/>
      </w:tblGrid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Категеория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1 844 785,0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-1 844 785,0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811"/>
        <w:gridCol w:w="1811"/>
        <w:gridCol w:w="381"/>
        <w:gridCol w:w="2053"/>
        <w:gridCol w:w="4911"/>
      </w:tblGrid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1 844 785,0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1 844 785,0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1 336 788,0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507 997,0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областного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"13" декабря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15/173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082"/>
        <w:gridCol w:w="1082"/>
        <w:gridCol w:w="228"/>
        <w:gridCol w:w="2"/>
        <w:gridCol w:w="5891"/>
        <w:gridCol w:w="3219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атегеория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88 697 078,2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81 868 941,0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41 810 408,0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41 810 408,0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38 341 718,0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38 341 718,0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1 706 956,0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1 706 956,0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2 836 412,2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44 376,2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1 659 443,0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1 659 443,0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1 132 593,0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1 132 593,0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3 988 892,0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1 955 257,0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1 955 257,0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2 033 635,0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2 033 635,0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89 440 597,6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2 291 112,0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1 554 004,0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1 473 525,0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513 439,0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513 439,0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4 834 891,0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4 834 891,0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4 671 775,0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10 167 415,0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8 442 407,0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1 129 494,0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654 969,0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4 514 447,0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1 010 694,0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887 743,0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887 743,0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663 337,0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663 337,0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2 502 300,0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2 219 264,0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290 171,0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3 122 715,0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1 789 432,0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благоустройства городов и населенных пунктов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1 436 121,0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1 333 283,0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619 792,0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4 806 612,0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1 019 147,0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763 673,0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2 618 204,0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2 527 848,0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архивов и документации области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201 769,0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1 332 577,0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1 332 577,0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1 219 449,0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1 037 943,0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618 546,0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328 586,0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7 770 429,0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7 770 429,0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3 455 230,0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558 662,0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3 222 577,0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5 158 325,9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3 101 262,9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3 101 262,9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689 721,0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689 721,0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45 153 965,0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45 153 965,0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38 005 511,0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7 148 454,0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1138"/>
        <w:gridCol w:w="505"/>
        <w:gridCol w:w="505"/>
        <w:gridCol w:w="2404"/>
        <w:gridCol w:w="6927"/>
      </w:tblGrid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-1 210 345,4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451"/>
        <w:gridCol w:w="2430"/>
        <w:gridCol w:w="5810"/>
      </w:tblGrid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Категеория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1 210 345,4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1 210 345,4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1 210 345,4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1665"/>
        <w:gridCol w:w="739"/>
        <w:gridCol w:w="739"/>
        <w:gridCol w:w="4907"/>
        <w:gridCol w:w="3048"/>
      </w:tblGrid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9"/>
        <w:gridCol w:w="2404"/>
        <w:gridCol w:w="1549"/>
        <w:gridCol w:w="688"/>
        <w:gridCol w:w="3273"/>
        <w:gridCol w:w="2837"/>
      </w:tblGrid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Категеория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1508"/>
        <w:gridCol w:w="972"/>
        <w:gridCol w:w="431"/>
        <w:gridCol w:w="3312"/>
        <w:gridCol w:w="5105"/>
      </w:tblGrid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Категеория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466 826,0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-466 826,0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1923"/>
        <w:gridCol w:w="1923"/>
        <w:gridCol w:w="405"/>
        <w:gridCol w:w="2181"/>
        <w:gridCol w:w="4453"/>
      </w:tblGrid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466 826,0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466 826,0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466 826,0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областного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"13" декабря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15/173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2018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2"/>
        <w:gridCol w:w="2638"/>
        <w:gridCol w:w="2639"/>
        <w:gridCol w:w="5081"/>
      </w:tblGrid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областного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"13" декабря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15/173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БЮДЖЕТОВ РАЙОНОВ И ГОРОДОВ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8"/>
        <w:gridCol w:w="2497"/>
        <w:gridCol w:w="2497"/>
        <w:gridCol w:w="5468"/>
      </w:tblGrid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