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5f569" w14:textId="605f5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Мангистауской области от 31 декабря 2015 года № 410 "Об утверждении Правил предоставления коммунальных услуг в Мангистауской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4 декабря 2017 года № 286. Зарегистрировано Департаментом юстиции Мангистауской области 20 декабря 2017 года № 3490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законами Республики Казахстан от 16 апреля 1997 года "</w:t>
      </w:r>
      <w:r>
        <w:rPr>
          <w:rFonts w:ascii="Times New Roman"/>
          <w:b w:val="false"/>
          <w:i w:val="false"/>
          <w:color w:val="000000"/>
          <w:sz w:val="28"/>
        </w:rPr>
        <w:t>О жилищних отношениях</w:t>
      </w:r>
      <w:r>
        <w:rPr>
          <w:rFonts w:ascii="Times New Roman"/>
          <w:b w:val="false"/>
          <w:i w:val="false"/>
          <w:color w:val="000000"/>
          <w:sz w:val="28"/>
        </w:rPr>
        <w:t>" и от 6 апреля 2016 года "</w:t>
      </w:r>
      <w:r>
        <w:rPr>
          <w:rFonts w:ascii="Times New Roman"/>
          <w:b w:val="false"/>
          <w:i w:val="false"/>
          <w:color w:val="000000"/>
          <w:sz w:val="28"/>
        </w:rPr>
        <w:t>О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 xml:space="preserve">" акимат Мангистауской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постановление акимата Мангистауской области от 31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 410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предоставления коммунальных услуг в Мангистауской области" (зарегистрировано в Реестре государственной регистрации нормативных правовых актов за № 2965, опубликовано в информационно-правовой системе "Әділет" от 17 февраля 2016 года).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энергетики и жилищно-коммунального хозяйства Мангистауской области" (С.Х. Аманбеков) обеспечить государственную регистрацию настоящего постановления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информации, размещение на интернет–ресурсе акимата Мангистауской области.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первого заместителя акима области Амангалиева С.К.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Е.Тугжанов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"Управление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жилищно-коммунального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Мангистауской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С.Х. Аманбеков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"4" декабря 2017 г.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