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8a0" w14:textId="a403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октября 2015 года № 306 " Об утверждении регламентов государственных услуг в области лесного хозяйства, особо охраняемых природных территорий 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ноября 2017 года № 285. Зарегистрировано Департаментом юстиции Мангистауской области 15 декабря 2017 года № 3486.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23 июня 2016 года № 270 "О внесении изменений и дополнений в приказ Министра сельского хозяйства Республики Казахстан от 6 мая 2015 года № 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14028)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лесного хозяйства, особо охраняемых природных территорий и животного мира" (зарегистрировано в Реестре государственной регистрации нормативных правовых актов за № 2869, опубликовано от 27ноября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осуществление любительского (спортивного) рыболовства, мелиоративного лова, научно–исследовательского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экспертизы",утвержденный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1.Услугодатель отказывает в оказании государственной услуги по следующим основаниям: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утвержденный указанным постановлением: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"7-1.Услугодательотказывает в оказании государственной услуги по следующим основаниям: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учета, хранения, заполнения и выдачи лесорубочного билета и лесного билета, утвержденными приказом Министра сельского хозяйства Республики Казахстан от 26 января 2015 года № 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02/40 (зарегистрирован в Реестре государственной регистрации нормативных правовых актов за № 10676);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лесорубочного и лесного билета", утвержденный указанным постановлением: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новой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утвержденный указанным постановлением;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утвержденный указанным постановлением: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1.Услугодатель отказывает в оказании государственной услуги по следующим основаниям: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государственной регистрации договора долгосрочного лесопользования на участках государственного лесного фонда, утвержденными приказом Министра сельского хозяйства Республики Казахстан от 26 января 2015 года № 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02/41 (зарегистрирован в Реестре государственной регистрации нормативных правовых актов за № 10489);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утвержденный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(Адильбаев Е.Э.) обеспечить государственную регистрацию настоящего постановления в органах юстиции, его официальное опубликование настоящего постановления в Эталонном контрольном банке нормативных правовых актов Республики Казахстан и всредствах массовой информации, размещение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ресурсеакиматаМангистауской области.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СакееваР.К.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Адильбаев Е.Э.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