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372" w14:textId="654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ноября 2017 года № 284. Зарегистрировано Департаментом юстиции Мангистауской области 15 декабря 2017 года № 3485.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Республики Казахстан от 11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15273 )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(Оралбаева К.А.)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                    десяти календарных дней после дня его первого официального            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Ильмуханбетова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здравоохранения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Оралбаева К.А.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"28" ноября 2017 год.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  <w:r>
              <w:br/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"Прохождение предварительных обязательных медицинских осмотров" 1.Общие положения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"Прохождение предварительных обязательных медицинских осмотров" (далее – государственная услуга) оказывается медицинскими организациями Мангистауской области, оказывающими первичную медико-санитарную помощь (далее – услугодатель).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услугодателя.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"Прохождение предварительных обязательных медицинских осмотров" утвержденным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11304) (далее - Стандарт).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регистрирует данные услугополучателя в журнале регистрации и выдает бланк справки - 20 (двадцать) минут.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документов, указанных в пункте 9 Стандарта и (или) документов с истекшим сроком действия услугодатель отказывает в приеме заявления;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проводят медицинское обследование состояние здоровья – 4 (четыре) часа;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вносит в справку сведения о профессиональной пригодности - 15 (пятнадцать) минут;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10 (десять) минут;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справку – 10 (десять) минут.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данных услугополучателя и выдача бланка справки;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обследование состояние здоровья;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о профессиональной пригодности;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регистрирует данные услугополучателя в журнале регистрации и выдает бланк справки - 20 (двадцать) минут.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проводят медицинское обследование состояние здоровья – 4 (четыре) часа;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вносит в справку сведения о профессиональной пригодности - 15 (пятнадцать) минут;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10 (десять) минут;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справку – 10 (десять) минут.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"Прохождение предварительных обязательных медицинских осмотров".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