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47c3" w14:textId="3b04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ноября 2017 года № 283. Зарегистрировано Департаментом юстиции Мангистауской области 15 декабря 2017 года № 3484.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за №14327)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за № 2888, опубликовано в газете "Огни Мангистау" от 5 декабря 2015 года).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Мангистауской области" (Оралбаева К.А.)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Сакеева  Р.К.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Ильмуханбетова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здравоохранения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Оралбаева К.А.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2017 год.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  <w:r>
              <w:br/>
            </w:r>
          </w:p>
        </w:tc>
      </w:tr>
    </w:tbl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 1. Общие положения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 оказывается организациями образования в области здравоохранения (далее – услугодатель).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Форма оказания государственной услуги – бумажная.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приказом исполняющего обязанности Министра здравоохранения Республики Казахстан от 11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утвержденным приказом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за № 11303) (далее - Стандарт).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 (либо его представителя по доверенности),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подготовки: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– 15 (пятнадцать) минут;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ответственному исполнителю – 1 (один) рабочий день;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документы и передает на подпись руководителю - 13 (тринадцать) рабочих дней;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передает ответственному исполнителю -1 (один) рабочий день;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документы услугополучателю –15 (пятнадцать) минут.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повышении квалификации и переподготовке: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– 15 (пятнадцать) минут;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ответственному исполнителю –1 (один) рабочий день;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документы и передает на подпись руководителю - 1 (один) рабочий день;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передает ответственному исполнителю - 1 (один) рабочий день;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документы услугополучателю –15 (пятнадцать) минут.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передача документов;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документов;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документов;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документов.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подготовки: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– 15 (пятнадцать) минут;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ответственному исполнителю – 1 (один) рабочий день;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документы и передает на подпись руководителю - 13 (тринадцать) рабочих дней;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передает ответственному исполнителю -1 (один) рабочий день;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документы услугополучателю –15 (пятнадцать) минут.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повышении квалификации и переподготовке: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– 15 (пятнадцать) минут;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передает ответственному исполнителю –1 (один) рабочий день;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документы и передает на подпись руководителю - 1 (один) рабочий день;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передает ответственному исполнителю - 1 (один) рабочий день;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документы услугополучателю –15 (пятнадцать) минут.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справочниках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 Справочник бизнес-процессов оказания государственной услуги размещается на интернет-ресурсе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