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fe76" w14:textId="4ddf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14 августа 2015 года № 251 " Об утверждении регламентов государственных услуг в сфере физической культуры и спорта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ноября 2017 года № 274. Зарегистрировано Департаментом юстиции Мангистауской области 6 декабря 2017 года № 3473.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приказом Министра культуры и спорта Республики Казахстан от 3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нормативных правовых актов за № 15611)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2832, опубликовано в информационно-правовой системе "Әділет" от 29 сентября 2015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регламенты государственных услуг:";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 - спортсмен высшего уровня квалификации второй категории, спортивный судья";";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регламент государственной услуги "Выдача жилища чемпионам и призерам Олимпийских, Паралимпийских и Сурдлимпийских игр".";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приказом Министра культуры и спорта Республики Казахстан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аккредитации спортивных федераций" (зарегистрирован в Реестре государственной регистрации нормативных правовых актов за № 10095);";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9675) и приказом исполняющего обязанности Министра культуры и спорта Республики Казахстан от 28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9902);";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несоответствие услугополучателя и (или) представленных данных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необходимых для оказания государственной услуги требованиям, установленными приказом Председателя Агентства Республики Казахстан по делам спорта и физической культуры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9675) и приказом исполняющего обязанности Министра культуры и спорта Республики Казахстан от 28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9902);";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"Выдача жилища чемпионам и призерам Олимпийских, Паралимпийских и Сурдлимпийских игр"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физической культуры и спорта Мангистауской области" (Байжанов Б.К.)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Байжанов Б.К.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Мангистауской области от "16" ноября 2017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Мангистауской области от "14" августа 2015 года  № 251</w:t>
            </w:r>
          </w:p>
        </w:tc>
      </w:tr>
    </w:tbl>
    <w:bookmarkStart w:name="z6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 Паралимпийских и Сурдлимпийских игр" 1.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Мангистауской области" (далее – услугодатель) на основании стандарта государственной услуги "Выдача жилища чемпионам и призерам Олимпийских, Паралимпийских и Сурдлимпийских игр", утвержденным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11276) (далее – Стандарт).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жилища чемпионам и призерам Олимпийских, Паралимпийских и Сурдлимпийских игр" (далее – Регламент);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заявления, с приложением необходимых документов, предусмотренных пунктом 9 Стандарта (далее – пакет документов).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документов, передает руководителю услугодателя – в течение 20 (двадцати) минут;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документов, определяет ответственного исполнителя услугодателя, налагает резолюцию и передает ответственному исполнителю услугодателя – в течение 1 (одного) календарного дня;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документов, оформляет проект результата оказания государственной услуги и передает руководителю услугодателя: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в течение 7 (семи) рабочих дней;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выдача жилища – не позднее 6 (шесть) месяцев со дня поступления целевых текущих трансфертов;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в течение 15 (пятнадцати) минут;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(либо уполномоченному представителю по доверенности) – в течение 15 (пятнадцати) минут.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передача руководителю услугодателя;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определение ответственного исполнителя услугодателя, наложение резолюции и передача ответственному исполнителю услугодателя;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проекта результата оказания государственной услуги и передача руководителю услугодателя;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сотруднику канцелярии услугодателя;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(либо уполномоченному представителю по доверенности).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документов, передает руководителю услугодателя – в течение 20 (двадцати) минут;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документов, определяет ответственного исполнителя услугодателя, налагает резолюцию и передает ответственному исполнителю услугодателя – в течение 1 (одного) календарного дня;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документов, оформляет проект результата оказания государственной услуги и передает руководителю услугодателя: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о предоставлении либо об отказе в предоставлении жилища – в течение 7 (семи) рабочих дней;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выдача жилища – не позднее 6 (шесть) месяцев со дня поступления целевых текущих трансфертов;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в течение 15 (пятнадцати) минут;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 (либо уполномоченному представителю по доверенности) – в течение 15 (пятнадцати) минут.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являются: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справочниках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 призерам Олимпийских,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 "Выдача жилища чемпионам и призерам Олимпийских, Паралимпийских и Сурдлимпийских игр"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