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5e50" w14:textId="dd85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4 ноября 2015 года № 342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ноября 2017 года № 272. Зарегистрировано Департаментом юстиции Мангистауской области 30 ноября 2017 года № 3467. Утратило силу постановлением акимата Мангистауской области от 27 марта 2020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июля 2017 года № 190 "О внесении изменений и дополнений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15508)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2900, опубликовано 21 декабря 2015 года в информационно-правовой системе "Әділет")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регламент государственной услуги "Выдача направлений лицам на участие в активных мерах содействия занятости";";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21), 22) следующего содержания: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регламент государственной услуги "Регистрация лиц, ищущих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в качестве безработного";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регламент государственной услуги "Регистрация лиц, ищущих работу".";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Мангистауской области" (Есбергенова З.Т.) обеспечить государственную регистрацию настоящего постановления в органах юстиции Мангистауской области,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      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Есбергенова З.Т.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" ноября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ноября 2017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мерах содействия занятости"  1. Общие положения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мерах содействия занятости"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направления лицам на участие в активных мерах содействия занятости, которая включает в себя: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для трудоустройства;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молодежную практику;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социальные рабочие места;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на общественные работы либо мотивированный ответ об отказе в оказании государственной услуги по основаниям, предусмотренным 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направлений лицам на участие в активных мерах содействия занятости",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отказывает в оказании государственной услуги, в случае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оказания государственной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10 (десять) минут;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рассмотрение, оформление и подпись результата оказания государственной услуги – 15 (пятнадцать) минут;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 – 5 (пять) минут.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рассмотрение, подготовка и подписание уведомления;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роспись услугополучателя в журнале по оказанию государственной услуги.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и передает ответственному исполнителю услугодателя – 10 (десять) минут;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документы, оформляет и подписывает результат оказания государственной услуги –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минут;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результат оказания государственной услуги услугополучателю под роспись в журнале по оказанию государственной услуги – 5 (пять) минут.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через портал: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 зарегистрированных услугополучателей на портале);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 сообщения об отказе в авторизации в связи с имеющимися нарушениями в данных услугополучателя;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 для оказания услуги;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11.Функциональные взаимодействия информационных систем, задействованных в оказании государственной услуги через портал приведены в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 в активных 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 в активных 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мерах содействия занятости"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ноября 2017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  1. Общие положения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безработного"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или электронном виде, либо мотивированный ответ об отказе в оказании государственной услуги по основаниям, предусмотренным 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Регистрация лиц, ищущих работу, в качестве безработного",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оказания государственной услуги.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10 (десять) минут;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рассмотрение, оформление и подпись результата оказания государственной услуги – 15 (пятнадцать) минут;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 – 5 (пять) минут.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документа;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рассмотрение, подготовка и подписание уведомления;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роспись услугополучателя в журнале по оказанию государственной услуги.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и передает ответственному исполнителю услугодателя – 10 (десять) минут;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документы, оформляет и подписывает результат оказания государственной услуги – 15 (пятнадцать) минут;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результат оказания государственной услуги услугополучателю под роспись в журнале по оказанию государственной услуги – 5 (пять) минут.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работу, в качестве безработного"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безработного"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ноября 2017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  1. Общие положения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бумажном или электронном виде, либо мотивированный ответ об отказе в оказании государственной услуги по основаниям, предусмотренным пунктом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Регистрация лиц, ищущих работу", утвержденным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Стандарт).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оказания государственной услуги.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услуги: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10 (десять) минут;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рассмотрение, оформление и подпись результата оказания государственной услуги – 15 (пятнадцать) минут;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 – 5 (пять) минут.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документа;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рассмотрение, подготовка и подписание уведомления;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роспись услугополучателя в журнале по оказанию государственной услуги.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 структурных подразделений (работников) услугодателя в процессе оказания государственной услуги</w:t>
      </w:r>
    </w:p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и передает ответственному исполнителю услугодателя – 10 (десять) минут;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документы, оформляет и подписывает результат оказания государственной услуги – 15 (пятнадцать) минут;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результат оказания государственной услуги услугополучателю под роспись в журнале по оказанию государственной услуги – 5 (пять) минут.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через портал: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 зарегистрированных услугополучателей на портале);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 сообщения об отказе в авторизации в связи с имеющимися нарушениями в данных услугополучателя;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