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f5f6" w14:textId="92ef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31 декабря 2015 года № 414 "Об утверждении регламентов государственных услуг в сфере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ноября 2017 года № 268. Зарегистрировано Департаментом юстиции Мангистауской области 23 ноября 2017 года № 3466. Утратило силу постановлением акимата Мангистауской области от 20 февраля 2020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 и приказом исполняющего обязанности Министра по инвестициям и развитию Республики Казахстан от 25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за № 13257)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за № 2972, опубликовано в информационно-правовой системе "Әділет" от 19 февраля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междугородном, межобластном, межрайонном (междугородном, внутриобластном) и международном сообщениях, а также регулярной перевозке пассажиров автобусами, микроавтобусами в международном сообщении".";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междугородном, межобластном, межрайонном (междугородном, внутриобластном) и международном сообщениях, а также регулярной перевозке пассажиров автобусами, микроавтобусами в международном сообщении":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подпункт 1) пункта 1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Департамент "Центр обслуживание населения" - филиал некоммерческого акционерного общества "Государственная корпорация "Правительство для граждан" по Мангистауской области (далее – Государственная корпорация);";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получения услуги услугополучатель либо его представитель по доверенности представляет в Государственную корпорацию необходимые документы согласно пункта 9 Стандарта.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воспроизводит электронные копии документов, после чего возвращает оригиналы услугополучателю.";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первое предложение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подаче услугополучателем всех необходимых документов через Государственную корпорацию выдается расписка о приеме соответствующих документов с указанием номера и даты приема документа.";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портале, интернет – ресурсе услугодателя.";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 исключить.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Государственному учреждению "Управление пассажирского транспорта и автомобильных дорог Мангистауской области" (Кушербаев А.Б.)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первого заместителя акима области Алдашева С.Т.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пассажирского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Кушербаев А.Б.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ноября 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