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7c08" w14:textId="e8d7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Мангистауской области от 8 декабря 2014 года № 296 "О внесении изменения и дополнений в постановление акимата Мангистауской области от 24 апреля 2014 года № 81 "Об утверждении регламента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9 октября 2017 года № 231. Зарегистрировано Департаментом юстиции Мангистауской области 27 октября 2017 года № 3444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области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Мангистауской области от 8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дополнений в постановление акимата Мангистауской области от 24 апреля 2014 года № 81 "Об утверждении регламента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 (зарегистрировано в Реестре государственной регистрации нормативных правовых актов за № 2582, опубликовано в информационно-правовой системе "Әділет" от 21 января 2015 года.)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архитектуры и градостроительства Мангистауской области" (Шахаев Б.Д.)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Мангистауской области Алдашева С.Т.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религии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Есбергенов Е.Ж.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"9" октября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архитектуры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градостроительства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Шахаев Б.Д.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"9" октября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