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480" w14:textId="fce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сентября 2017 года № 211. Зарегистрировано Департаментом юстиции Мангистауской области 27 сентября 2017 года № 3433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субсидий на удешевление до 50% стоимости затрат на корма сельскохозяйственных животных по отраслям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и требования к сельскохозяйственным товаропроизводителям по направлению субсидирования на удешевление до 50% стоимости затрат на корма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(С.Б. Беришбаев)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Жусупова Б.К.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С.Б. Беришбаев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09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09 2017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до 50% стоимости затрат на корма сельскохозяйственных животных по отраслям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1737"/>
        <w:gridCol w:w="1737"/>
        <w:gridCol w:w="6420"/>
      </w:tblGrid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09 2017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сельскохозяйственным товаропроизводителям по направлению субсидирования на удешевление до 50% стоимости затрат на корма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5605"/>
        <w:gridCol w:w="5503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50% стоимости затрат на корма сельскохозяйственных животных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маточного поголовья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у всех животных и их регистрация в базе данных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мероприятий, ведение зоотехнического учета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09 2017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970"/>
        <w:gridCol w:w="2991"/>
        <w:gridCol w:w="2992"/>
        <w:gridCol w:w="3201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объем, голов/килограмм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в овцеводстве: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 в племенных заводах и хозяйствах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прародительской формы у отечественных и зарубежных племенных репродукторов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 мясного направления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лошадей: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продукции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переработки верблюжьего молока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переработки кобыльего молока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Ягнятины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50% стоимости затрат на корма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