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fc36" w14:textId="166f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августа 2017 года № 207. Зарегистрировано Департаментом юстиции Мангистауской области 18 сентября 2017 года № 3428.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 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(З.Тастемирова)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Cакеев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08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08 2017 года № 207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оказывается психолого-медико-педагогическими консультациями (далее – услугодатель).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утвержденным приказом Министра образования и науки Республики Казахстан от 14 марта 2017 года № 120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за № 15317) (далее – Стандарт);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- 15 (пятнадцать)минут;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15 (пятнадцать) минут;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– 1 (один) день;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- 15 (пятнадцать) минут;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(пятнадцать) минут.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регистрацию, направляет документы на рассмотрение руководителю услугодателя – 15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пятнадцать) минут;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15 (пятнадцать) минут;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заключения комиссии заполняет направление и дает на рассмотрение руководителю услугодателю- 1 (один) день;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руководительуслугодателя подписывает направление и передает сотруднику канцелярииуслугодателя– 15 (пятнадцать) минут;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производит регистрацию направления в журнал учета и выдает услугополучателю – 15 (пятнадцать) минут.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 Справочник бизнес-процессов оказания государственной услуги размещается на интернет-ресурсе услугодателя.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направления детям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 в специальные коррекционные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другие организации для получения медицинских, специальных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и специальных социальных услуг"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государственных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