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5bd5" w14:textId="f395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10 марта 2005 года № 101 ирешение областного маслихата от 6 апреля 2005 года № 10/157 "Об утверждении предельных (максимальных) размеров земельных участков на территории административной границы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2017 года № 11/145 и постановление акимата Мангистауской области от 4 августа 2017 года № 189 . Зарегистрировано Департаментом юстиции Мангистауской области 8 сентября 2017 года № 3424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10 марта 2005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областного маслихата от 6 апреля 2005 года № 10/157 "Об утверждении предельных (максимальных) размеров земельных участков на территории административной границы Мангистауской области" (зарегистрировано в Реестре государственной регистрации нормативных правовых актов за № 1898, опубликовано в газете "Огни Мангистау"от 21апреля 2005 года)следующее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на государственном языке внесено изменение,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(главный инспектор Ерболов А.)обеспечить государственную регистрацию данного совместного постановления и решения (далее – постановление и решение)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областиНургазиевой Б.Г.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