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f2ad" w14:textId="818f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8 декабря 2016 года №6/65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2017 года № 11/136. Зарегистрировано Департаментом юстиции Мангистауской области 18 августа 2017 года № 3410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за №3228 опубликовано в газете "Огни Мангистау" от 7 января 2017 года №2)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на 2017-2019 годы согласно приложению соответственно, в том числе на 2017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107 552 372,8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70 230 054,0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4 087 362,6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9 784,0 тысячи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33 225 172,2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106 581 191,9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3 640 282,0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4 526 526,0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886 244,0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688 319,0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688 319,0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3 357 420,1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3 357 420,1 тысяча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Индивидуальный подоходный налог с доходов, облагаемых у источника выплаты: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33,1 процента;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– 30 процентов;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– 100 процентов;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– 67,3 процента;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городу Актау – 17,5 процента;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городу Жанаозен – 45,1 процента.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подоходный налог с доходов, необлагаемых у источника выплаты: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– 0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– 100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– 100 процентов;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городу Актау – 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городу Жанаозен – 100 процентов.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Индивидуальный подоходный налог с доходов иностранных граждан, не облагаемых у источника выплаты: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100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– 60,3 процента;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– 96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– 100 процентов;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61,8 процента;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городу Актау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городу Жанаозен – 100 процентов.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Социальный налог: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Бейнеускому району – 33 процента;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Каракиянскому району – 30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Мангистаускому району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Тупкараганскому району – 67,3 процента;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Мунайлинскому району – 100 процентов;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городу Актау – 17,5 процента;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городу Жанаозен – 45,2 процентов.";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Утвердить резерв акимата области в сумме 47 883,4 тысяч тенге.".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Нургалиева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"04" 08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2017 года № 11/136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70"/>
        <w:gridCol w:w="970"/>
        <w:gridCol w:w="204"/>
        <w:gridCol w:w="6299"/>
        <w:gridCol w:w="314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107 552 372,8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70 230 054,0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35 471 152,0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35 471 152,0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32 039 466,0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32 039 466,0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4 087 362,6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1 484 470,9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1 484 470,9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2 529 960,0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2 529 960,0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33 225 172,2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3 338 569,2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3 338 569,2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29 886 603,0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106 581 191,9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3 113 964,0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2 028 501,0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5 842 378,0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5 832 309,0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4 446 391,0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20 038 493,0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8 353 657,0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4 495 747,0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10 576 359,0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12 303 753,8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10 750 456,0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2 563 541,0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1 410 887,0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1 553 297,8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1 553 297,8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2 742 617,0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2 469 192,0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9 428 721,1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3 058 532,1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1 219 142,1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6 370 189,0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3 330 448,0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5 324 297,0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552 069,0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2 493 029,0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2 368 673,0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2 554 851,4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1 129 377,0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37 941 734,8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37 941 734,8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28 977 170,0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8 568 886,0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225 205,4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170 473,4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4 526 526,0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3 138 285,0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-3 357 420,1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3 357 420,1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3 965 068,0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аббревиатуры: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"СПИД" - синдром приобретенного иммунного дефицита.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