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7c51" w14:textId="df37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4 ноября 2015 года № 343 "Об утверждении регламента государственной услуги "Выдача и продление разрешения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4 мая 2017 года № 103. Зарегистрировано Департаментом юстиции Мангистауской области 14 июня 2017 года № 3375. Утратило силу постановлением акимата Мангистауской области от 27 марта 2020 года №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27.03.2020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и на основании приказа исполняющего обязанности Министра здравоохранения и социального развития Республики Казахстан от 30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приказ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за № 14718)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4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и продление разрешения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единицы" (зарегистрировано в Реестре государственной регистрации нормативных правовых актов за № 2903, опубликовано 14 декабря 2015 года в информационно-правовой системе "Әділет")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регламента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регламент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перевода".";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"Выдача и продление разрешения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единицы"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Мангистауской области" (Калмуратова Г.М.) обеспечить официальное опубликование данного постановления в Эталонном контрольном банке нормативных правовых актов Республики Казахстан и в средствах массовой информации, размещение на интернет-ресурсе акимата Мангистауской области.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Ильмуханбетову Ш.Л.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координации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Калмуратова Г.М.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"04" 05 2017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мая 2017 года № 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2015 года № 343</w:t>
            </w:r>
          </w:p>
        </w:tc>
      </w:tr>
    </w:tbl>
    <w:bookmarkStart w:name="z1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и продление разрешения на привлечение  иностранной рабочей силы работодателям для осуществления трудовой деятельности на территории соответствующей  административно-территориальной единицы, либо в рамках внутрикорпоративного перевода" 1. Общие положения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 (далее - государственная услуга) оказывается местным исполнительным органом области (государственное учреждение "Управление координации занятости и социальных программ Мангистауской области") (далее – услугодатель).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от услугополучателя (работодателя) и выдача результата оказания государственной услуги осуществляются через: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(или) бумажная.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разрешение, переоформленное и продленное разрешение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единицы, либо мотивированный ответ об отказе в оказании государственной услуги.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электронная и (или) бумажная.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иных документов услугополучателя или электронного запроса услугополучателя,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перевода", утвержденным приказом исполняющего обязанности Министра здравоохранения и социального развития Республики Казахстан от 30 декабря 2016 года № 1142 (зарегистрирован в Реестре государственной регистрации нормативных правовых актов за № 14718) (далее – Стандарт), необходимых для оказания государственной услуги.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разрешения: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– 20 (двадцать) минут;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представленных документов на соответствие требованиям законодательства Республики Казахстан – 3 (три) рабочих дня;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представленных услугополучателем – 4 (четыре) рабочих дня;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уведомление услугополучателя – в течение 1 (один) рабочего дня;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разрешения – 15 (пятнадцать) минут;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разрешения услугополучателю – в течение 11 (одиннадцать) рабочих дней, из которых услугополучатель в течение 10 (десять) рабочих дней представляет услугодателю копии документов, подтверждающие внесение сбора за выдачу разрешения;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разрешения: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– 20 (двадцать) минут;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и рассмотрение представленных документов на соответствие требованиям законодательства Республики Казахстан – 5 (пять) рабочих дней;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разрешения – 15 (пятнадцать) минут;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уведомление и выдача разрешения услугополучателю – в течение 1 (один) рабочего дня;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разрешения: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– 20 (двадцать) минут;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и рассмотрение представленных документов на соответствие требованиям законодательства Республики Казахстан – 3 (три) рабочих дня;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уведомление услугополучателя – в течение 1 (один) рабочего дня;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разрешения – 15 (пятнадцать) минут;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разрешения услугополучателю – в течение 11 (одиннадцать) рабочих дней, из которых услугополучатель в течение 10 (десять) рабочих дней представляет услугодателю копии документов, подтверждающие внесение сбора за выдачу разрешения;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внутрикорпоративного перевода: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разрешения: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– 20 (двадцать) минут;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представленных документов на соответствие требованиям законодательства Республики Казахстан – 3 (три) рабочих дня;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представленных услугополучателем – 4 (четыре) рабочих дня;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разрешения – 15 (пятнадцать) минут;</w:t>
      </w:r>
    </w:p>
    <w:bookmarkEnd w:id="43"/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уведомление услугополучателя и выдача разрешения – в течение 1 (один) рабочего дня;</w:t>
      </w:r>
    </w:p>
    <w:bookmarkEnd w:id="44"/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разрешения: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– 20 (двадцать) минут;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и рассмотрение представленных документов на соответствие требованиям законодательства Республики Казахстан – 5 (пять) рабочих дней;</w:t>
      </w:r>
    </w:p>
    <w:bookmarkEnd w:id="47"/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разрешения – 15 (пятнадцать) минут;</w:t>
      </w:r>
    </w:p>
    <w:bookmarkEnd w:id="48"/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уведомление услугополучателя и выдача разрешения – в течение 1 (один) рабочего дня;</w:t>
      </w:r>
    </w:p>
    <w:bookmarkEnd w:id="49"/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разрешение:</w:t>
      </w:r>
    </w:p>
    <w:bookmarkEnd w:id="50"/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– 20 (двадцать) минут;</w:t>
      </w:r>
    </w:p>
    <w:bookmarkEnd w:id="51"/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и рассмотрение представленных документов на соответствие требованиям законодательства Республики Казахстан – 5 (пять) рабочих дней;</w:t>
      </w:r>
    </w:p>
    <w:bookmarkEnd w:id="52"/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разрешения – 15 (пятнадцать) минут;</w:t>
      </w:r>
    </w:p>
    <w:bookmarkEnd w:id="53"/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уведомление услугополучателя и выдача разрешения – в течение 1 (один) рабочего дня.</w:t>
      </w:r>
    </w:p>
    <w:bookmarkEnd w:id="54"/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55"/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отрывного талона заявления и регистрация в единой системе</w:t>
      </w:r>
    </w:p>
    <w:bookmarkEnd w:id="56"/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документооборота;</w:t>
      </w:r>
    </w:p>
    <w:bookmarkEnd w:id="57"/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передает комиссии для рассмотрения;</w:t>
      </w:r>
    </w:p>
    <w:bookmarkEnd w:id="58"/>
    <w:bookmarkStart w:name="z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протокол заседания комиссии;</w:t>
      </w:r>
    </w:p>
    <w:bookmarkEnd w:id="59"/>
    <w:bookmarkStart w:name="z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письмо услугополучателю;</w:t>
      </w:r>
    </w:p>
    <w:bookmarkEnd w:id="60"/>
    <w:bookmarkStart w:name="z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разрешения;</w:t>
      </w:r>
    </w:p>
    <w:bookmarkEnd w:id="61"/>
    <w:bookmarkStart w:name="z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роспись услугополучателя в журнале по оказанию государственной услуги.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3"/>
    <w:bookmarkStart w:name="z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64"/>
    <w:bookmarkStart w:name="z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65"/>
    <w:bookmarkStart w:name="z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 по выдаче разрешений на привлечение иностранной рабочей силы;</w:t>
      </w:r>
    </w:p>
    <w:bookmarkEnd w:id="66"/>
    <w:bookmarkStart w:name="z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услугодателя.</w:t>
      </w:r>
    </w:p>
    <w:bookmarkEnd w:id="67"/>
    <w:bookmarkStart w:name="z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68"/>
    <w:bookmarkStart w:name="z6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разрешения:</w:t>
      </w:r>
    </w:p>
    <w:bookmarkEnd w:id="69"/>
    <w:bookmarkStart w:name="z7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 документы, выдает отрывной талон заявления и регистрирует в единой системе документооборота – 20 (двадцать) минут;</w:t>
      </w:r>
    </w:p>
    <w:bookmarkEnd w:id="70"/>
    <w:bookmarkStart w:name="z7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проверяет представленный пакет документов на соответствие требованиям законодательства Республики Казахстан и передает комиссии для рассмотрения – 3 (три) рабочих дня;</w:t>
      </w:r>
    </w:p>
    <w:bookmarkEnd w:id="71"/>
    <w:bookmarkStart w:name="z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 рассматривает пакет документов представленные услугополучателем и составляет протокол заседания комиссии – 4 (четыре) рабочих дня;</w:t>
      </w:r>
    </w:p>
    <w:bookmarkEnd w:id="72"/>
    <w:bookmarkStart w:name="z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уведомляет услугополучателя письмом – 1 (один) рабочий день;</w:t>
      </w:r>
    </w:p>
    <w:bookmarkEnd w:id="73"/>
    <w:bookmarkStart w:name="z7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ознакамливается с корреспонденцией и подписывает разрешение – 15 (пятнадцать) минут;</w:t>
      </w:r>
    </w:p>
    <w:bookmarkEnd w:id="74"/>
    <w:bookmarkStart w:name="z7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канцелярия услугодателя выдает разрешение услугополучателю под роспись в журнале по оказанию государственной услуги – в течение 11 (одиннадцать) рабочих дней, из которых услугополучатель в течение 10 (десять) рабочих дней представляет услугодателю копии документов, подтверждающие внесение сбора за выдачу разрешения;</w:t>
      </w:r>
    </w:p>
    <w:bookmarkEnd w:id="75"/>
    <w:bookmarkStart w:name="z7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разрешения:</w:t>
      </w:r>
    </w:p>
    <w:bookmarkEnd w:id="76"/>
    <w:bookmarkStart w:name="z7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 документы, выдает отрывной талон заявления и регистрирует в единой системе документооборота – 20 (двадцать) минут;</w:t>
      </w:r>
    </w:p>
    <w:bookmarkEnd w:id="77"/>
    <w:bookmarkStart w:name="z7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проверяет и рассматривает представленный пакет документов на соответствие требованиям законодательства Республики Казахстан – 5 (пять) рабочих дней;</w:t>
      </w:r>
    </w:p>
    <w:bookmarkEnd w:id="78"/>
    <w:bookmarkStart w:name="z7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ознакамливается с корреспонденцией и подписывает разрешение – 15 (пятнадцать) минут;</w:t>
      </w:r>
    </w:p>
    <w:bookmarkEnd w:id="79"/>
    <w:bookmarkStart w:name="z8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канцелярия услугодателя выдает разрешение услугополучателю под роспись в журнале по оказанию государственной услуги – в течение 1(один)</w:t>
      </w:r>
    </w:p>
    <w:bookmarkEnd w:id="80"/>
    <w:bookmarkStart w:name="z8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рабочего дня;</w:t>
      </w:r>
    </w:p>
    <w:bookmarkEnd w:id="81"/>
    <w:bookmarkStart w:name="z8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разрешения:</w:t>
      </w:r>
    </w:p>
    <w:bookmarkEnd w:id="82"/>
    <w:bookmarkStart w:name="z8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 документы, выдает отрывной талон заявления и регистрирует в единой системе документооборота – 20 (двадцать) минут;</w:t>
      </w:r>
    </w:p>
    <w:bookmarkEnd w:id="83"/>
    <w:bookmarkStart w:name="z8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проверяет и рассматривает представленный пакет документов на соответствие требованиям законодательства Республики Казахстан – 3 (три) рабочих дня;</w:t>
      </w:r>
    </w:p>
    <w:bookmarkEnd w:id="84"/>
    <w:bookmarkStart w:name="z8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уведомляет услугополучателя письмом – 1 (один) рабочий день;</w:t>
      </w:r>
    </w:p>
    <w:bookmarkEnd w:id="85"/>
    <w:bookmarkStart w:name="z8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ознакамливается с корреспонденцией и подписывает разрешение – 15 (пятнадцать) минут;</w:t>
      </w:r>
    </w:p>
    <w:bookmarkEnd w:id="86"/>
    <w:bookmarkStart w:name="z8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разрешение услугополучателю под роспись в журнале по оказанию государственной услуги – в течение 11 (одиннадцать) рабочих дней, из которых услугополучатель в течение 10 (десять) рабочих дней представляет услугодателю копии документов, подтверждающие внесение сбора за выдачу разрешения;</w:t>
      </w:r>
    </w:p>
    <w:bookmarkEnd w:id="87"/>
    <w:bookmarkStart w:name="z8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внутрикорпоративного перевода:</w:t>
      </w:r>
    </w:p>
    <w:bookmarkEnd w:id="88"/>
    <w:bookmarkStart w:name="z8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разрешения:</w:t>
      </w:r>
    </w:p>
    <w:bookmarkEnd w:id="89"/>
    <w:bookmarkStart w:name="z9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 документы, выдает отрывной талон заявления и регистрирует в единой системе документооборота – 20 (двадцать) минут;</w:t>
      </w:r>
    </w:p>
    <w:bookmarkEnd w:id="90"/>
    <w:bookmarkStart w:name="z9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проверяет представленный пакет документов на соответствие требованиям законодательства Республики Казахстан и передает комиссии для рассмотрения – 3 (три) рабочих дня;</w:t>
      </w:r>
    </w:p>
    <w:bookmarkEnd w:id="91"/>
    <w:bookmarkStart w:name="z9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 рассматривает пакет документов представленные услугополучателем и составляет протокол заседания комиссии – 4 (четыре) рабочих дня;</w:t>
      </w:r>
    </w:p>
    <w:bookmarkEnd w:id="92"/>
    <w:bookmarkStart w:name="z9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ознакамливается с корреспонденцией и подписывает разрешение – 15 (пятнадцать) минут;</w:t>
      </w:r>
    </w:p>
    <w:bookmarkEnd w:id="93"/>
    <w:bookmarkStart w:name="z9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уведомляет услугополучателя, канцелярия услугодателя выдает разрешение услугополучателю под роспись в журнале по оказанию государственной услуги – в течение 1 (один) рабочего дня;</w:t>
      </w:r>
    </w:p>
    <w:bookmarkEnd w:id="94"/>
    <w:bookmarkStart w:name="z9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разрешения:</w:t>
      </w:r>
    </w:p>
    <w:bookmarkEnd w:id="95"/>
    <w:bookmarkStart w:name="z9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 документы, выдает отрывной талон заявления и регистрирует в единой системе документооборота – 20 (двадцать) минут;</w:t>
      </w:r>
    </w:p>
    <w:bookmarkEnd w:id="96"/>
    <w:bookmarkStart w:name="z9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проверяет и рассматривает представленный пакет документов на соответствие требованиям законодательства Республики Казахстан – 5 (пять) рабочих дней;</w:t>
      </w:r>
    </w:p>
    <w:bookmarkEnd w:id="97"/>
    <w:bookmarkStart w:name="z9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ознакамливается с корреспонденцией и подписывает разрешение – 15 (пятнадцать) минут;</w:t>
      </w:r>
    </w:p>
    <w:bookmarkEnd w:id="98"/>
    <w:bookmarkStart w:name="z9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уведомляет услугополучателя, канцелярия</w:t>
      </w:r>
    </w:p>
    <w:bookmarkEnd w:id="99"/>
    <w:bookmarkStart w:name="z10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 выдает разрешение услугополучателю под роспись в журнале по оказанию государственной услуги – в течение 1 (один) рабочего дня;</w:t>
      </w:r>
    </w:p>
    <w:bookmarkEnd w:id="100"/>
    <w:bookmarkStart w:name="z10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разрешение:</w:t>
      </w:r>
    </w:p>
    <w:bookmarkEnd w:id="101"/>
    <w:bookmarkStart w:name="z10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 документы, выдает отрывной талон заявления и регистрирует в единой системе документооборота – 20 (двадцать) минут;</w:t>
      </w:r>
    </w:p>
    <w:bookmarkEnd w:id="102"/>
    <w:bookmarkStart w:name="z10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проверяет и рассматривает представленный пакет документов на соответствие требованиям законодательства Республики Казахстан – 5 (пять) рабочих дней;</w:t>
      </w:r>
    </w:p>
    <w:bookmarkEnd w:id="103"/>
    <w:bookmarkStart w:name="z10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ознакамливается с корреспонденцией и подписывает разрешение – 15 (пятнадцать) минут;</w:t>
      </w:r>
    </w:p>
    <w:bookmarkEnd w:id="104"/>
    <w:bookmarkStart w:name="z10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уведомляет услугополучателя, канцелярия услугодателя выдает разрешение услугополучателю под роспись в журнале по оказанию государственной услуги – в течение 1 (один) рабочего дня.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10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Пошаговые действия и решения услугодателя через портал:</w:t>
      </w:r>
    </w:p>
    <w:bookmarkEnd w:id="106"/>
    <w:bookmarkStart w:name="z10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107"/>
    <w:bookmarkStart w:name="z10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</w:p>
    <w:bookmarkEnd w:id="108"/>
    <w:bookmarkStart w:name="z10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109"/>
    <w:bookmarkStart w:name="z11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на портале сообщения об отказе в авторизации в связи с имеющимися нарушениями в данных услугополучателя;</w:t>
      </w:r>
    </w:p>
    <w:bookmarkEnd w:id="110"/>
    <w:bookmarkStart w:name="z11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регламенте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 (далее - Регламент),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(подписания) запроса;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пункте 9 Стандарта и основаниям для оказания услуги;</w:t>
      </w:r>
    </w:p>
    <w:bookmarkEnd w:id="115"/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Функциональные взаимодействия информационных систем, задействованных в оказании государственной услуги через портал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683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683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</w:t>
      </w:r>
    </w:p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разрешения: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2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9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разрешения: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6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разрешения: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внутрикорпоративного перевода: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разрешения: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разрешения: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8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8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разрешения: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4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