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12c2" w14:textId="3721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апреля 2017 года № 93. Зарегистрировано Департаментом юстиции Мангистауской области 25 мая 2017 года № 3362.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национальной экономики Республики Казахстан от 20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13950),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2751, опубликовано в газете "Огни Мангистау" от 11 июля 2015 года № 120 (11554))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пункт 1 внесено изменение на государственном языке, текст на русском языке не изменяется;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регламенте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утвержденном указанным постановлением: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заголовок внесено изменение на государственном языке, текст на русском языке не изменяется;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пункт 1 внесено изменение на государственном языке, текст на русском языке не изменяется;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пунктами 9 и 10 следующего содержания: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Социальная поддержка оказывается услугополучателем, являющимися специалистами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случаях представления услугополучателем недостоверных и (или) неполного пакета документов, указанных в пункте 9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в сельские населенные пункты", утвержденного приказом исполняющего обязанности Министра национальной экономики Республики Казахстан от 27 марта 2015 года № 275 (зарегистрирован в Реестре государственной регистрации нормативных правовых актов за № 10805), услугодатель отказывает в предоставлении государственной услуги.";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приложение к указанному регламенту внесено изменение на государственном языке, текст на русском языке не изменяется.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Мангистауской области" (Нургалиева Х.Х.)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Ильмуханбетову Ш.Л.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04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