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004" w14:textId="eba6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2017 года № 74. Зарегистрировано Департаментом юстиции Мангистауской области 16 мая 2017 года № 3358.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национальной экономики Республики Казахстан от 24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13992)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2829, опубликовано в газете "Огни Мангистау" от 29 сентября 2015 года № 172)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производит проверку полноты пакета документов и необходимой соответствующей информации, направляет его на рассмотрение Регионального координационного совета (далее – РКС) – 12 (двенадцать) рабочих дней.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РКС;";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Услугодатель отказывает в оказании государственной услуги по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основаниям: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нормативными правовыми актами Республики Казахстан.";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проверяет полноту представленного пакета документов, направляет его на рассмотрение РКС – 12 (двенадцать) рабочих дней;";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миллион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 – 20 (двадцать) минут.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канцелярии услугодателя;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– 1 (один) рабочий день.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производит проверку полноты пакета документов и необходимой соответствующей информации, направляет его на рассмотрение РКС – 3 (три) рабочих дня.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РКС;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осуществляет рассмотрение и обсуждение представленного пакета документов, принимает соответствующее решение – 3 (три) рабочих дня.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РКС;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выписки из протокола заседания РКС – 2 (два) рабочих дня.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выписки из протокола заседания РКС;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проект выписки из протокола заседания РКС – 2 (два) часа.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выписка из протокола заседания РКС;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услугополучателю, банку и акционерному обществу "Фонд развития предпринимательства "Даму" 1 (один) рабочий день.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выписка из протокола заседания РКС;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миллион тенге: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акционерного общества "Фонд развития предпринимательства "Даму" принимает документы от банка второго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уровня, регистрирует и направляет их руководителю - 20 (двадцать) минут;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акционерного общества "Фонд развития предпринимательства "Даму" после ознакомления с документами определяет ответственного исполнителя - 2 (два) часа;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полученные документы и выносит проект на рассмотрение уполномоченного органа акционерного общества "Фонд развития предпринимательства "Даму" для принятия решения о предоставлении/непредоставлении гарантии – 2 (два) рабочих дня;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акционерного общества "Фонд развития предпринимательства "Даму" в течение 1 (одного) рабочего дня направляет в банк письмо с решением акционерного общества "Фонд развития предпринимательства "Даму" о возможности (невозможности) гарантирования;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получения письма с положительным решением акционерного общества "Фонд развития предпринимательства "Даму" о возможности гарантирования банк и услугополучатель заключают договор банковского займа, договор (-ы) залога (-ов);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миллион тенге - 5 (пять) рабочих дня после получения "Фонд развития предпринимательства "Даму" документов от банка.";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отказывает в оказании государственной услуги по следующим основаниям: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нормативными правовыми актами Республики Казахстан;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 5) изложить в следующей редакции: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ответственный исполнитель проверяет полноту представленного пакета документов, направляет его на рассмотрение РКС – 3 (три) рабочих дня;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представленный пакет документов, принимает соответствующее решение, передает протокол заседания РКС ответственному исполнителю – 3 (три) рабочих дня;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выписки из протокола заседания РКС и передает его для подписания руководителю услугодателя – 2 (два) рабочих дня;";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10) изложить в следующей редакции: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производит проверку полноты пакета документов и необходимой соответствующей информации, направляет его на рассмотрение конкурсной комиссии – 23 (двадцать три) рабочих дней.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конкурсной комиссии;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услугодателя, акционерного общества "Фонд развития предпринимательства "Даму" и услугополучатель заключают договор – 10 (десять) рабочих дней.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договор.";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отказывает в оказании государственной услуги по следующим основаниям: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нормативными правовыми актами Республики Казахстан.";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10) изложить в следующей редакции: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ответственный исполнитель проверяет полноту представленного пакета документов, направляет его на рассмотрение конкурсной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– 23 (двадцать три) рабочих дней;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услугодателя, акционерного общества "Фонд развития предпринимательства "Даму" и услугополучатель заключают договор – 10 (десять) рабочих дней.";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</w:t>
      </w:r>
      <w:r>
        <w:rPr>
          <w:rFonts w:ascii="Times New Roman"/>
          <w:b w:val="false"/>
          <w:i w:val="false"/>
          <w:color w:val="000000"/>
          <w:sz w:val="28"/>
        </w:rPr>
        <w:t>развитию производственной (индустриальной) инфраструктуры в рамках Единой программы поддержки и развития бизнеса "Дорожная карта бизнеса 2020":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Услугодатель отказывает в оказании государственной услуги по следующим основаниям: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нормативными правовыми актами Республики Казахстан.".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(Мустапаева В.Т.)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Ильмуханбетову Ш.Л.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"_____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04</w:t>
      </w:r>
      <w:r>
        <w:rPr>
          <w:rFonts w:ascii="Times New Roman"/>
          <w:b w:val="false"/>
          <w:i w:val="false"/>
          <w:color w:val="000000"/>
          <w:sz w:val="28"/>
        </w:rPr>
        <w:t>_____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04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субсидирования части ставки вознаграждения по кредитам в рамках Единой программы поддержки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"Предоставление субсидирования части ставки вознаграждения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04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гарантий по кредитам субъектов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"Предоставление гарантий по кредитам субъектов частного предпринимательства в рамках Единой программы 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04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государственных грантов в рамках Единой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