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0bfc1" w14:textId="a30b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в Тупкараганском и Мангистауском районах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19 апреля 2017 года № 81. Зарегистрировано Департаментом юстиции Мангистауской области 12 мая 2017 года № 3357. Утратило силу постановлением акимата Мангистауской области от 30 апреля 2021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30.04.2021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 и на основании представлений Мангистауской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17 августа 2016 года № 01-43/549 и от 13 октября 2016 года № 01-43/647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карантинного объекта дынной мухи в крестьянских хозяйствах "Акниет" - 1 га, "Жайдары" - 1,5 га, "Науша" - 2 га, и индивидуальный предприниматель "Абдикеримова Гулбаршын Акимгалиевна" - 1,5 га, относящихся к сельскому округу Жынгылды Мангистауского района, индивидуальный предприниматель "Койшыгулова Е" - 3 га относящегося к сельскому округу Кызылозен Тупкараганского района, а также заражений сорным растением горчаком ползучим сельском округе Жынгылды Мангистауского района - 1 га, сельском округе Шайыр Мангистауского района - 0,5 га и в товариществе с ограниченной ответственностью "Карагантубек" Тупкараганского района - 3,4 га установить карантинную зону с введением карантинного режима на указанных земельных участках.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локализации и ликвидации очагов распространения карантинных объектов.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Мангистауской области" (Ерсайынулы Б.) обеспечить официальное опубликование данного постановления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Амиржанова Р.М.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"Мангистауской областная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агропромышленном комплексе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Туменов Р.Н.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04 2017 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Мангистауского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Айтуаров Ж.К.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04 2017 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Управления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Ерсайынулы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04 2017 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Асауов Т.Т.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04 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04 2017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локализации и ликвидации очагов распространения карантинных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Мангистауской области от 16.04.2018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4076"/>
        <w:gridCol w:w="1549"/>
        <w:gridCol w:w="5934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среди землепользователей по профилактике карантинных объектов, по локализации и ликвидации очагов распространения карантинных объектов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Мангистауского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Тупкараганского районов,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государственное учреждение "Управление сельского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 населения о мероприятиях по карантину растений путем опубликования в средствах массовой информации материалов о карантинной зоне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Мангистауского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Тупкараганского районов,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государственное учреждение "Управление сельского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ликвидации очагов распространения карантинных объектов (химическая обработка против карантинных объектов, уничтожение карантинных объектов ручными и механическими способами)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Мангистауского района,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Тупкараганского районов,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согласованию), государственное учреждение "Управление сельского хозяйства Мангистауской области"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государственного контроля и надзора за осуществлением мероприятий по карантину растений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окончания работ по ликвидации очагов распространения карантинных объектов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местах отгрузки вывозимой подкарантинной продукции карантинного досмотра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