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1deb" w14:textId="3f11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в Тупкараганском, Бейнеуском, Мунайлинском и Каракиянском районах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апреля 2017 года № 80. Зарегистрировано Департаментом юстиции Мангистауской области 12 мая 2017 года № 3356. Утратило силу постановлением акимата Мангистауской области от 30 апреля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на основании представления Мангистауской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 июля 2016 года № 01-43/458,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карантинного объекта сорными растениями горчаком ползучим – края правой стороны территории районного акимата расположенного на улице Тажиева села Бейнеу и 0,001 га двора государственного учреждения "Бейнеуский лицей", 0,025 га двора товарищества с ограниченной ответственностью "Жибек жолы" по улице Бейбарыс-15, 0,002 га двора школы коммунального государственного учреждения "Средняя школа имени Ыбырая Алтынсарина" акимата Бейнеуского района, 0,8 га пастбищных земель Кишкенекум расположенных в сельском округе Баянды Мунайлинского района, 0,15 га расположенных в сельском округе Кызылозен Тупкараганского района, а также, заражений вредителями растений дынной мухой – "Жаса" - 1,5 га, "Ай-Сарсен" - 3 га Мунайлинского района, "Аулет" - 3 га, "Куаныш" - 3 га, "Яссауи" - 7 га, "Сырлыбек" - 12,5 га, "Галым" - 5 га, "Тангулов" 3,5 га, "Жарас" - 10 га Тупкараганского района и "Талапкер" - 2 га, "Бейбит" - 3 га Каракиянского района установить карантинную зону с введением карантинного режима на территориях указанных крестьянских хозяйствах.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локализации и ликвидации очагов распространения карантинных объектов.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эталонном контрольном банке нормативных правовых актов Республики Казахстан и размещение в средствах массовой информаций и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Азирханов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Мангистауской областной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Туменов Р.Н.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"Управления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Тажибаев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Асауов 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04 2017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локализации и ликвидации очагов распространения карантинных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076"/>
        <w:gridCol w:w="1549"/>
        <w:gridCol w:w="5934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землепользователей по профилактике карантинных объектов, по локализации и ликвидации очагов распространения карантинных объектов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Каракиянского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Мунайлинского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района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Бейнеуского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населения о мероприятиях по карантину растений путем опубликования в средствах массовой информации материалов о карантинной зоне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Каракиянского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Мунайлинского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Тупкараганского района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 Бейнеуского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ликвидации очагов распространения карантинных объектов (химическая обработка против карантинных объектов, уничтожение карантинных объектов ручными и механическими способами)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Каракиянского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Мунайлинского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района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Бейнеуского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 контроля и надзора за осуществлением мероприятий по карантину растений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работ по ликвидации очагов распространения карантинных объектов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местах отгрузки вывозимой подкарантинной продукции карантинного досмотра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