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ba40" w14:textId="d8db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4 ноября 2015 года № 338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апреля 2017 года № 75. Зарегистрировано Департаментом юстиции Мангистауской области 10 мая 2017 года № 3354. Утратило силу постановлением акимата Мангистауской области от 5 марта 2020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Приказом Министра национальной экономики Республики Казахстан от 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уполномоченного органа в сфере оказания государственных услуг" (зарегистрировано в Реестре государственной регистрации нормативных правовых актов за № 12939)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за № 2898, опубликовано 7 декабря 2015 года в информационно-правовой системе "Әділет", опубликовано в газете "Огни Мангистау" от 29 декабря 2015 года за № 235 - 237)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обьекты государственного ветеринарно-санитарного контроля и надзора":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обьектам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в сфере ветеринарии":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услуги";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физических и юридических лиц, осуществляющих предпринимательскую деятельность в области ветеринарии":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использования информационных систем в процессе оказания государственной услуги";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Мангистауской области" (Хамиев Ш.)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Хамиев 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04 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