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21d2" w14:textId="c89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Мангистауской области от 14 марта 2017 года № 02-02/1. Зарегистрировано Департаментом юстиции Мангистауской области 14 апреля 2017 года № 3331. Утратило силу постановлением Ревизионной комиссии по Мангистауской области от 20 марта 2018 года № 02-02/2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Мангистауской области от 20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02-02/2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(зарегистрирован в Реестре государственной регистрации нормативных правовых актов за №14637), Ревизионная комиссия по Мангистауской области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прилашаемую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Ревизионная комиссия по Мангистауской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"Ревизионная комиссия по Мангистауской области" (далее-Ревизионная комиссия) (руководитель отдела Карабаева Б.) обеспеченить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в электронном виде и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Джанаевой Х.А.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М.Ешанкулов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Ревизионной 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№02-02/1</w:t>
            </w:r>
          </w:p>
        </w:tc>
      </w:tr>
    </w:tbl>
    <w:bookmarkStart w:name="z1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 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 (далее –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 (далее – служащие корпуса "Б").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председателем Ревизионной комиссии создается Комиссия по оценке, рабочим органом которой является служба управления персоналом.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председателем Ревизионной комиссии путем внесения изменения в приказ о создании комиссии по оценке.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и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органами,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от 80 до 105 (включительно) баллов – "удовлетворительно", от 106 до 130 (включительно) баллов – "эффективно",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выполнения индивидуального плана работы выставляется по следующей шкале: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-4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годовая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 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(среднеарифметическое значение).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"неудовлетворительно"; от 3 до 3,9 баллов – "удовлетворительно"; от 4 до 4,9 баллов – "эффективно"; 5 баллов – "превосходно".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служащего корпуса "Б"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89"/>
        <w:gridCol w:w="1688"/>
        <w:gridCol w:w="1688"/>
        <w:gridCol w:w="1990"/>
        <w:gridCol w:w="1689"/>
        <w:gridCol w:w="1689"/>
        <w:gridCol w:w="482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___________________________________________________________________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 __________________________________________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5070"/>
        <w:gridCol w:w="1170"/>
        <w:gridCol w:w="2818"/>
        <w:gridCol w:w="117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